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7" w:rightFromText="187" w:tblpYSpec="top"/>
        <w:tblOverlap w:val="never"/>
        <w:tblW w:w="0" w:type="auto"/>
        <w:tblBorders>
          <w:top w:val="dashed" w:sz="4" w:space="0" w:color="808080" w:themeColor="background1" w:themeShade="80"/>
          <w:insideH w:val="dashed" w:sz="4" w:space="0" w:color="7F7F7F"/>
          <w:insideV w:val="dashed" w:sz="4" w:space="0" w:color="7F7F7F"/>
        </w:tblBorders>
        <w:tblLook w:val="04A0" w:firstRow="1" w:lastRow="0" w:firstColumn="1" w:lastColumn="0" w:noHBand="0" w:noVBand="1"/>
      </w:tblPr>
      <w:tblGrid>
        <w:gridCol w:w="9287"/>
      </w:tblGrid>
      <w:tr w:rsidR="00C529F5">
        <w:tc>
          <w:tcPr>
            <w:tcW w:w="9576" w:type="dxa"/>
          </w:tcPr>
          <w:p w:rsidR="00C529F5" w:rsidRDefault="00C529F5">
            <w:pPr>
              <w:pStyle w:val="Primerapginadeencabezado"/>
              <w:pBdr>
                <w:bottom w:val="none" w:sz="0" w:space="0" w:color="auto"/>
              </w:pBdr>
              <w:spacing w:after="0" w:line="240" w:lineRule="auto"/>
              <w:rPr>
                <w:color w:val="9FB8CD" w:themeColor="accent2"/>
              </w:rPr>
            </w:pPr>
          </w:p>
        </w:tc>
      </w:tr>
    </w:tbl>
    <w:sdt>
      <w:sdtPr>
        <w:alias w:val="Nombre del currículo"/>
        <w:tag w:val="Nombre del currículo"/>
        <w:id w:val="2142538285"/>
        <w:placeholder>
          <w:docPart w:val="F1B1AD6A99AC40BB8BF225C2F52977E1"/>
        </w:placeholder>
        <w:docPartList>
          <w:docPartGallery w:val="Quick Parts"/>
          <w:docPartCategory w:val=" Nombre del currículo"/>
        </w:docPartList>
      </w:sdtPr>
      <w:sdtEndPr/>
      <w:sdtContent>
        <w:p w:rsidR="00C529F5" w:rsidRDefault="00C529F5">
          <w:pPr>
            <w:pStyle w:val="Sinespaciado"/>
          </w:pPr>
        </w:p>
        <w:tbl>
          <w:tblPr>
            <w:tblW w:w="5030" w:type="pct"/>
            <w:jc w:val="center"/>
            <w:tblBorders>
              <w:top w:val="single" w:sz="6" w:space="0" w:color="9FB8CD" w:themeColor="accent2"/>
              <w:left w:val="single" w:sz="6" w:space="0" w:color="9FB8CD" w:themeColor="accent2"/>
              <w:bottom w:val="single" w:sz="6" w:space="0" w:color="9FB8CD" w:themeColor="accent2"/>
              <w:right w:val="single" w:sz="6" w:space="0" w:color="9FB8CD" w:themeColor="accent2"/>
              <w:insideH w:val="single" w:sz="6" w:space="0" w:color="9FB8CD" w:themeColor="accent2"/>
              <w:insideV w:val="single" w:sz="6" w:space="0" w:color="9FB8CD" w:themeColor="accent2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2"/>
            <w:gridCol w:w="9144"/>
          </w:tblGrid>
          <w:tr w:rsidR="00C529F5" w:rsidTr="00851B6D">
            <w:trPr>
              <w:trHeight w:val="3908"/>
              <w:jc w:val="center"/>
            </w:trPr>
            <w:tc>
              <w:tcPr>
                <w:tcW w:w="352" w:type="dxa"/>
                <w:shd w:val="clear" w:color="auto" w:fill="9FB8CD" w:themeFill="accent2"/>
              </w:tcPr>
              <w:p w:rsidR="00C529F5" w:rsidRDefault="00C529F5">
                <w:pPr>
                  <w:spacing w:after="0" w:line="240" w:lineRule="auto"/>
                </w:pPr>
              </w:p>
            </w:tc>
            <w:tc>
              <w:tcPr>
                <w:tcW w:w="9143" w:type="dxa"/>
                <w:tcMar>
                  <w:top w:w="360" w:type="dxa"/>
                  <w:left w:w="360" w:type="dxa"/>
                  <w:bottom w:w="360" w:type="dxa"/>
                  <w:right w:w="360" w:type="dxa"/>
                </w:tcMar>
              </w:tcPr>
              <w:p w:rsidR="00997481" w:rsidRPr="00923F00" w:rsidRDefault="00997481" w:rsidP="00997481">
                <w:pPr>
                  <w:pStyle w:val="Nombre"/>
                  <w:jc w:val="left"/>
                  <w:rPr>
                    <w:b/>
                    <w:sz w:val="44"/>
                  </w:rPr>
                </w:pPr>
                <w:r>
                  <w:rPr>
                    <w:noProof/>
                    <w:color w:val="9FB8CD" w:themeColor="accent2"/>
                    <w:spacing w:val="10"/>
                  </w:rPr>
                  <w:drawing>
                    <wp:anchor distT="0" distB="0" distL="114300" distR="114300" simplePos="0" relativeHeight="251679744" behindDoc="0" locked="0" layoutInCell="1" allowOverlap="1" wp14:anchorId="529111BB" wp14:editId="2262141E">
                      <wp:simplePos x="0" y="0"/>
                      <wp:positionH relativeFrom="column">
                        <wp:posOffset>4476115</wp:posOffset>
                      </wp:positionH>
                      <wp:positionV relativeFrom="paragraph">
                        <wp:posOffset>7751</wp:posOffset>
                      </wp:positionV>
                      <wp:extent cx="1234440" cy="2047875"/>
                      <wp:effectExtent l="76200" t="76200" r="137160" b="142875"/>
                      <wp:wrapNone/>
                      <wp:docPr id="12" name="0 Image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10930196_923567824331906_4555800320191408965_n.jpg"/>
                              <pic:cNvPicPr/>
                            </pic:nvPicPr>
                            <pic:blipFill rotWithShape="1"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3969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234440" cy="2047875"/>
                              </a:xfrm>
                              <a:prstGeom prst="rect">
                                <a:avLst/>
                              </a:prstGeom>
                              <a:ln w="38100" cap="sq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srgbClr val="000000">
                                    <a:alpha val="43000"/>
                                  </a:srgbClr>
                                </a:outerShdw>
                              </a:effectLst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23778B">
                  <w:rPr>
                    <w:color w:val="628BAD" w:themeColor="accent2" w:themeShade="BF"/>
                    <w:spacing w:val="10"/>
                  </w:rPr>
                  <w:sym w:font="Wingdings 3" w:char="F07D"/>
                </w:r>
                <w:r>
                  <w:rPr>
                    <w:b/>
                    <w:sz w:val="44"/>
                  </w:rPr>
                  <w:t>Julio Antonio Melgar Morales</w:t>
                </w:r>
              </w:p>
              <w:p w:rsidR="0092147F" w:rsidRDefault="00851B6D" w:rsidP="0092147F">
                <w:pPr>
                  <w:pStyle w:val="Textodedireccin"/>
                  <w:spacing w:line="360" w:lineRule="auto"/>
                  <w:jc w:val="left"/>
                  <w:rPr>
                    <w:color w:val="auto"/>
                    <w:sz w:val="24"/>
                  </w:rPr>
                </w:pPr>
                <w:r w:rsidRPr="00B4427A">
                  <w:rPr>
                    <w:b/>
                    <w:color w:val="auto"/>
                    <w:sz w:val="24"/>
                  </w:rPr>
                  <w:t>Dirección</w:t>
                </w:r>
                <w:r w:rsidRPr="00B4427A">
                  <w:rPr>
                    <w:color w:val="auto"/>
                    <w:sz w:val="24"/>
                  </w:rPr>
                  <w:t xml:space="preserve">: </w:t>
                </w:r>
                <w:r w:rsidR="0092147F">
                  <w:rPr>
                    <w:color w:val="auto"/>
                    <w:sz w:val="24"/>
                  </w:rPr>
                  <w:t xml:space="preserve">5ta Avenida A 7-74 Zona 2 Col.  Modelo 2 </w:t>
                </w:r>
              </w:p>
              <w:p w:rsidR="00C529F5" w:rsidRPr="00B4427A" w:rsidRDefault="0092147F" w:rsidP="0092147F">
                <w:pPr>
                  <w:pStyle w:val="Textodedireccin"/>
                  <w:spacing w:line="360" w:lineRule="auto"/>
                  <w:jc w:val="left"/>
                  <w:rPr>
                    <w:color w:val="auto"/>
                    <w:sz w:val="24"/>
                  </w:rPr>
                </w:pPr>
                <w:r>
                  <w:rPr>
                    <w:color w:val="auto"/>
                    <w:sz w:val="24"/>
                  </w:rPr>
                  <w:t xml:space="preserve">Escuintla </w:t>
                </w:r>
              </w:p>
              <w:p w:rsidR="00C529F5" w:rsidRPr="00B4427A" w:rsidRDefault="0023778B" w:rsidP="00997481">
                <w:pPr>
                  <w:pStyle w:val="Textodedireccin"/>
                  <w:spacing w:line="360" w:lineRule="auto"/>
                  <w:jc w:val="left"/>
                  <w:rPr>
                    <w:color w:val="auto"/>
                    <w:sz w:val="24"/>
                  </w:rPr>
                </w:pPr>
                <w:r w:rsidRPr="00B4427A">
                  <w:rPr>
                    <w:b/>
                    <w:color w:val="auto"/>
                    <w:sz w:val="24"/>
                    <w:lang w:val="es-ES"/>
                  </w:rPr>
                  <w:t>Teléfono</w:t>
                </w:r>
                <w:r w:rsidR="00F70EC2">
                  <w:rPr>
                    <w:color w:val="auto"/>
                    <w:sz w:val="24"/>
                    <w:lang w:val="es-ES"/>
                  </w:rPr>
                  <w:t>: 59229226</w:t>
                </w:r>
              </w:p>
              <w:p w:rsidR="00997481" w:rsidRDefault="00851B6D" w:rsidP="00997481">
                <w:pPr>
                  <w:pStyle w:val="Textodedireccin"/>
                  <w:spacing w:line="360" w:lineRule="auto"/>
                  <w:jc w:val="left"/>
                  <w:rPr>
                    <w:color w:val="auto"/>
                    <w:sz w:val="24"/>
                    <w:lang w:val="es-ES"/>
                  </w:rPr>
                </w:pPr>
                <w:r w:rsidRPr="00B4427A">
                  <w:rPr>
                    <w:b/>
                    <w:color w:val="auto"/>
                    <w:sz w:val="24"/>
                    <w:lang w:val="es-ES"/>
                  </w:rPr>
                  <w:t>Lugar y Fecha de Nacimiento:</w:t>
                </w:r>
                <w:r w:rsidRPr="00B4427A">
                  <w:rPr>
                    <w:color w:val="auto"/>
                    <w:sz w:val="24"/>
                    <w:lang w:val="es-ES"/>
                  </w:rPr>
                  <w:t xml:space="preserve"> Escuintla,  16 de </w:t>
                </w:r>
              </w:p>
              <w:p w:rsidR="00851B6D" w:rsidRPr="00B4427A" w:rsidRDefault="00851B6D" w:rsidP="00997481">
                <w:pPr>
                  <w:pStyle w:val="Textodedireccin"/>
                  <w:spacing w:line="360" w:lineRule="auto"/>
                  <w:jc w:val="left"/>
                  <w:rPr>
                    <w:color w:val="auto"/>
                    <w:sz w:val="24"/>
                    <w:lang w:val="es-ES"/>
                  </w:rPr>
                </w:pPr>
                <w:r w:rsidRPr="00B4427A">
                  <w:rPr>
                    <w:color w:val="auto"/>
                    <w:sz w:val="24"/>
                    <w:lang w:val="es-ES"/>
                  </w:rPr>
                  <w:t>Noviembre de 1991</w:t>
                </w:r>
              </w:p>
              <w:p w:rsidR="00851B6D" w:rsidRPr="00B4427A" w:rsidRDefault="00851B6D" w:rsidP="00997481">
                <w:pPr>
                  <w:pStyle w:val="Textodedireccin"/>
                  <w:spacing w:line="360" w:lineRule="auto"/>
                  <w:jc w:val="left"/>
                  <w:rPr>
                    <w:color w:val="auto"/>
                    <w:sz w:val="24"/>
                    <w:lang w:val="es-ES"/>
                  </w:rPr>
                </w:pPr>
                <w:r w:rsidRPr="00B4427A">
                  <w:rPr>
                    <w:b/>
                    <w:color w:val="auto"/>
                    <w:sz w:val="24"/>
                    <w:lang w:val="es-ES"/>
                  </w:rPr>
                  <w:t>Edad:</w:t>
                </w:r>
                <w:r w:rsidR="00F70EC2">
                  <w:rPr>
                    <w:color w:val="auto"/>
                    <w:sz w:val="24"/>
                    <w:lang w:val="es-ES"/>
                  </w:rPr>
                  <w:t xml:space="preserve"> 30</w:t>
                </w:r>
                <w:r w:rsidRPr="00B4427A">
                  <w:rPr>
                    <w:color w:val="auto"/>
                    <w:sz w:val="24"/>
                    <w:lang w:val="es-ES"/>
                  </w:rPr>
                  <w:t xml:space="preserve"> años</w:t>
                </w:r>
              </w:p>
              <w:p w:rsidR="00851B6D" w:rsidRPr="00B4427A" w:rsidRDefault="00851B6D" w:rsidP="00997481">
                <w:pPr>
                  <w:pStyle w:val="Textodedireccin"/>
                  <w:spacing w:line="360" w:lineRule="auto"/>
                  <w:jc w:val="left"/>
                  <w:rPr>
                    <w:color w:val="auto"/>
                    <w:sz w:val="24"/>
                    <w:lang w:val="es-ES"/>
                  </w:rPr>
                </w:pPr>
                <w:r w:rsidRPr="00B4427A">
                  <w:rPr>
                    <w:b/>
                    <w:color w:val="auto"/>
                    <w:sz w:val="24"/>
                    <w:lang w:val="es-ES"/>
                  </w:rPr>
                  <w:t>Estado Civil:</w:t>
                </w:r>
                <w:r w:rsidRPr="00B4427A">
                  <w:rPr>
                    <w:color w:val="auto"/>
                    <w:sz w:val="24"/>
                    <w:lang w:val="es-ES"/>
                  </w:rPr>
                  <w:t xml:space="preserve"> Soltero</w:t>
                </w:r>
              </w:p>
              <w:p w:rsidR="00851B6D" w:rsidRPr="00B4427A" w:rsidRDefault="00851B6D" w:rsidP="00997481">
                <w:pPr>
                  <w:pStyle w:val="Textodedireccin"/>
                  <w:spacing w:line="360" w:lineRule="auto"/>
                  <w:jc w:val="left"/>
                  <w:rPr>
                    <w:color w:val="auto"/>
                    <w:sz w:val="24"/>
                    <w:lang w:val="es-ES"/>
                  </w:rPr>
                </w:pPr>
                <w:r w:rsidRPr="00B4427A">
                  <w:rPr>
                    <w:b/>
                    <w:color w:val="auto"/>
                    <w:sz w:val="24"/>
                    <w:lang w:val="es-ES"/>
                  </w:rPr>
                  <w:t>Número de DPI:</w:t>
                </w:r>
                <w:r w:rsidRPr="00B4427A">
                  <w:rPr>
                    <w:color w:val="auto"/>
                    <w:sz w:val="24"/>
                    <w:lang w:val="es-ES"/>
                  </w:rPr>
                  <w:t xml:space="preserve"> 2088-76685-0501</w:t>
                </w:r>
              </w:p>
              <w:p w:rsidR="00851B6D" w:rsidRPr="00B4427A" w:rsidRDefault="00851B6D" w:rsidP="00997481">
                <w:pPr>
                  <w:pStyle w:val="Textodedireccin"/>
                  <w:spacing w:line="360" w:lineRule="auto"/>
                  <w:jc w:val="left"/>
                  <w:rPr>
                    <w:color w:val="auto"/>
                    <w:sz w:val="24"/>
                    <w:lang w:val="es-ES"/>
                  </w:rPr>
                </w:pPr>
                <w:r w:rsidRPr="00B4427A">
                  <w:rPr>
                    <w:b/>
                    <w:color w:val="auto"/>
                    <w:sz w:val="24"/>
                    <w:lang w:val="es-ES"/>
                  </w:rPr>
                  <w:t xml:space="preserve">Número de NIT: </w:t>
                </w:r>
                <w:r w:rsidRPr="00B4427A">
                  <w:rPr>
                    <w:color w:val="auto"/>
                    <w:sz w:val="24"/>
                    <w:lang w:val="es-ES"/>
                  </w:rPr>
                  <w:t>6996880-2</w:t>
                </w:r>
              </w:p>
              <w:p w:rsidR="00851B6D" w:rsidRPr="00B4427A" w:rsidRDefault="00851B6D" w:rsidP="00997481">
                <w:pPr>
                  <w:pStyle w:val="Textodedireccin"/>
                  <w:spacing w:line="360" w:lineRule="auto"/>
                  <w:jc w:val="left"/>
                  <w:rPr>
                    <w:color w:val="auto"/>
                    <w:sz w:val="24"/>
                    <w:lang w:val="es-ES"/>
                  </w:rPr>
                </w:pPr>
                <w:r w:rsidRPr="00B4427A">
                  <w:rPr>
                    <w:b/>
                    <w:color w:val="auto"/>
                    <w:sz w:val="24"/>
                    <w:lang w:val="es-ES"/>
                  </w:rPr>
                  <w:t>Número de Licencia de Conducir:</w:t>
                </w:r>
                <w:r w:rsidRPr="00B4427A">
                  <w:rPr>
                    <w:color w:val="auto"/>
                    <w:sz w:val="24"/>
                    <w:lang w:val="es-ES"/>
                  </w:rPr>
                  <w:t xml:space="preserve"> Tipo C 208876680501</w:t>
                </w:r>
              </w:p>
              <w:p w:rsidR="00851B6D" w:rsidRPr="00B4427A" w:rsidRDefault="00851B6D" w:rsidP="00997481">
                <w:pPr>
                  <w:pStyle w:val="Textodedireccin"/>
                  <w:spacing w:line="360" w:lineRule="auto"/>
                  <w:jc w:val="left"/>
                  <w:rPr>
                    <w:color w:val="auto"/>
                    <w:sz w:val="24"/>
                    <w:lang w:val="es-MX"/>
                  </w:rPr>
                </w:pPr>
                <w:r w:rsidRPr="00B4427A">
                  <w:rPr>
                    <w:b/>
                    <w:color w:val="auto"/>
                    <w:sz w:val="24"/>
                    <w:lang w:val="es-ES"/>
                  </w:rPr>
                  <w:t>Profesión</w:t>
                </w:r>
                <w:r w:rsidRPr="00B4427A">
                  <w:rPr>
                    <w:color w:val="auto"/>
                    <w:sz w:val="24"/>
                    <w:lang w:val="es-ES"/>
                  </w:rPr>
                  <w:t xml:space="preserve">: </w:t>
                </w:r>
                <w:r w:rsidRPr="00B4427A">
                  <w:rPr>
                    <w:color w:val="auto"/>
                    <w:sz w:val="24"/>
                    <w:lang w:val="es-MX"/>
                  </w:rPr>
                  <w:t>Técnico Mecatrónico y Automatización Industrial</w:t>
                </w:r>
              </w:p>
              <w:p w:rsidR="00851B6D" w:rsidRPr="00B4427A" w:rsidRDefault="00851B6D" w:rsidP="00997481">
                <w:pPr>
                  <w:pStyle w:val="Textodedireccin"/>
                  <w:spacing w:line="360" w:lineRule="auto"/>
                  <w:jc w:val="left"/>
                  <w:rPr>
                    <w:color w:val="auto"/>
                    <w:sz w:val="24"/>
                    <w:lang w:val="es-ES"/>
                  </w:rPr>
                </w:pPr>
                <w:r w:rsidRPr="00B4427A">
                  <w:rPr>
                    <w:b/>
                    <w:color w:val="auto"/>
                    <w:sz w:val="24"/>
                    <w:lang w:val="es-ES"/>
                  </w:rPr>
                  <w:t>Teléfono:</w:t>
                </w:r>
                <w:r w:rsidR="00923F00">
                  <w:rPr>
                    <w:color w:val="auto"/>
                    <w:sz w:val="24"/>
                    <w:lang w:val="es-ES"/>
                  </w:rPr>
                  <w:t xml:space="preserve">     </w:t>
                </w:r>
                <w:r w:rsidR="0092147F">
                  <w:rPr>
                    <w:color w:val="auto"/>
                    <w:sz w:val="24"/>
                    <w:lang w:val="es-ES"/>
                  </w:rPr>
                  <w:t>59229226</w:t>
                </w:r>
              </w:p>
              <w:p w:rsidR="00851B6D" w:rsidRPr="00B4427A" w:rsidRDefault="00851B6D" w:rsidP="00997481">
                <w:pPr>
                  <w:pStyle w:val="Textodedireccin"/>
                  <w:spacing w:line="360" w:lineRule="auto"/>
                  <w:jc w:val="left"/>
                  <w:rPr>
                    <w:color w:val="auto"/>
                    <w:sz w:val="24"/>
                  </w:rPr>
                </w:pPr>
                <w:r w:rsidRPr="00B4427A">
                  <w:rPr>
                    <w:b/>
                    <w:color w:val="auto"/>
                    <w:sz w:val="24"/>
                    <w:lang w:val="es-ES"/>
                  </w:rPr>
                  <w:t>Correo electrónico:</w:t>
                </w:r>
                <w:r w:rsidRPr="00B4427A">
                  <w:rPr>
                    <w:color w:val="auto"/>
                    <w:sz w:val="24"/>
                    <w:lang w:val="es-ES"/>
                  </w:rPr>
                  <w:t xml:space="preserve"> </w:t>
                </w:r>
                <w:r w:rsidR="00F70EC2">
                  <w:rPr>
                    <w:rStyle w:val="Hipervnculo"/>
                  </w:rPr>
                  <w:t>jmelgar1611@gmail.com</w:t>
                </w:r>
              </w:p>
              <w:p w:rsidR="00C529F5" w:rsidRPr="00851B6D" w:rsidRDefault="0023778B">
                <w:pPr>
                  <w:pStyle w:val="Textodedireccin"/>
                  <w:spacing w:line="240" w:lineRule="auto"/>
                  <w:rPr>
                    <w:sz w:val="22"/>
                  </w:rPr>
                </w:pPr>
                <w:r w:rsidRPr="00851B6D">
                  <w:rPr>
                    <w:sz w:val="22"/>
                    <w:lang w:val="es-ES"/>
                  </w:rPr>
                  <w:t xml:space="preserve">: </w:t>
                </w:r>
              </w:p>
              <w:p w:rsidR="00C529F5" w:rsidRDefault="00C529F5">
                <w:pPr>
                  <w:pStyle w:val="Textodedireccin"/>
                  <w:spacing w:line="240" w:lineRule="auto"/>
                  <w:rPr>
                    <w:sz w:val="24"/>
                  </w:rPr>
                </w:pPr>
              </w:p>
            </w:tc>
          </w:tr>
        </w:tbl>
        <w:p w:rsidR="00C529F5" w:rsidRDefault="006620FE">
          <w:pPr>
            <w:pStyle w:val="Sinespaciado"/>
          </w:pPr>
        </w:p>
      </w:sdtContent>
    </w:sdt>
    <w:p w:rsidR="00C529F5" w:rsidRDefault="00E458B8">
      <w:pPr>
        <w:pStyle w:val="Sinespaciad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413F598" wp14:editId="6CC1ABB9">
                <wp:simplePos x="0" y="0"/>
                <wp:positionH relativeFrom="column">
                  <wp:posOffset>119380</wp:posOffset>
                </wp:positionH>
                <wp:positionV relativeFrom="paragraph">
                  <wp:posOffset>132080</wp:posOffset>
                </wp:positionV>
                <wp:extent cx="5758815" cy="367665"/>
                <wp:effectExtent l="0" t="0" r="13335" b="13335"/>
                <wp:wrapNone/>
                <wp:docPr id="13" name="1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8815" cy="3676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23C3" w:rsidRPr="00923F00" w:rsidRDefault="003123C3" w:rsidP="003123C3">
                            <w:pPr>
                              <w:pStyle w:val="Seccin"/>
                              <w:jc w:val="center"/>
                              <w:rPr>
                                <w:color w:val="464653" w:themeColor="text2"/>
                                <w:sz w:val="32"/>
                              </w:rPr>
                            </w:pPr>
                            <w:r w:rsidRPr="00923F00">
                              <w:rPr>
                                <w:color w:val="464653" w:themeColor="text2"/>
                                <w:sz w:val="32"/>
                                <w:lang w:val="es-ES"/>
                              </w:rPr>
                              <w:t>Objetivos</w:t>
                            </w:r>
                          </w:p>
                          <w:p w:rsidR="003123C3" w:rsidRDefault="003123C3" w:rsidP="003123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oundrect w14:anchorId="6413F598" id="13 Rectángulo redondeado" o:spid="_x0000_s1026" style="position:absolute;margin-left:9.4pt;margin-top:10.4pt;width:453.45pt;height:28.9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" fillcolor="white [3201]" strokecolor="#9fb8cd [3205]" strokeweight="1.5pt">
                <v:textbox>
                  <w:txbxContent>
                    <w:p w:rsidR="003123C3" w:rsidRPr="00923F00" w:rsidRDefault="003123C3" w:rsidP="003123C3">
                      <w:pPr>
                        <w:pStyle w:val="Seccin"/>
                        <w:jc w:val="center"/>
                        <w:rPr>
                          <w:color w:val="464653" w:themeColor="text2"/>
                          <w:sz w:val="32"/>
                        </w:rPr>
                      </w:pPr>
                      <w:r w:rsidRPr="00923F00">
                        <w:rPr>
                          <w:color w:val="464653" w:themeColor="text2"/>
                          <w:sz w:val="32"/>
                          <w:lang w:val="es-ES"/>
                        </w:rPr>
                        <w:t>Objetivos</w:t>
                      </w:r>
                    </w:p>
                    <w:p w:rsidR="003123C3" w:rsidRDefault="003123C3" w:rsidP="003123C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tbl>
      <w:tblPr>
        <w:tblW w:w="5000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9074"/>
      </w:tblGrid>
      <w:tr w:rsidR="00C529F5" w:rsidRPr="00832442">
        <w:trPr>
          <w:jc w:val="center"/>
        </w:trPr>
        <w:tc>
          <w:tcPr>
            <w:tcW w:w="365" w:type="dxa"/>
            <w:shd w:val="clear" w:color="auto" w:fill="AAB0C7" w:themeFill="accent1" w:themeFillTint="99"/>
          </w:tcPr>
          <w:p w:rsidR="00C529F5" w:rsidRDefault="00C529F5">
            <w:pPr>
              <w:spacing w:after="0" w:line="240" w:lineRule="auto"/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3123C3" w:rsidRDefault="003123C3">
            <w:pPr>
              <w:pStyle w:val="Seccin"/>
              <w:rPr>
                <w:lang w:val="es-ES"/>
              </w:rPr>
            </w:pPr>
          </w:p>
          <w:p w:rsidR="003123C3" w:rsidRDefault="003123C3" w:rsidP="003123C3">
            <w:pPr>
              <w:pStyle w:val="Listaconvietas"/>
              <w:numPr>
                <w:ilvl w:val="0"/>
                <w:numId w:val="0"/>
              </w:numPr>
              <w:ind w:left="26"/>
              <w:jc w:val="both"/>
              <w:rPr>
                <w:rFonts w:asciiTheme="majorHAnsi" w:hAnsiTheme="majorHAnsi"/>
                <w:sz w:val="28"/>
                <w:szCs w:val="24"/>
              </w:rPr>
            </w:pPr>
          </w:p>
          <w:p w:rsidR="00896D55" w:rsidRPr="003123C3" w:rsidRDefault="003123C3" w:rsidP="003123C3">
            <w:pPr>
              <w:pStyle w:val="Listaconvietas"/>
              <w:numPr>
                <w:ilvl w:val="0"/>
                <w:numId w:val="0"/>
              </w:numPr>
              <w:ind w:left="26"/>
              <w:jc w:val="both"/>
              <w:rPr>
                <w:rFonts w:asciiTheme="majorHAnsi" w:hAnsiTheme="majorHAnsi"/>
                <w:sz w:val="28"/>
                <w:szCs w:val="24"/>
              </w:rPr>
            </w:pPr>
            <w:r w:rsidRPr="003123C3">
              <w:rPr>
                <w:rFonts w:asciiTheme="majorHAnsi" w:hAnsiTheme="majorHAnsi"/>
                <w:sz w:val="28"/>
                <w:szCs w:val="24"/>
              </w:rPr>
              <w:t>Soy una persona r</w:t>
            </w:r>
            <w:r w:rsidR="00896D55" w:rsidRPr="003123C3">
              <w:rPr>
                <w:rFonts w:asciiTheme="majorHAnsi" w:hAnsiTheme="majorHAnsi"/>
                <w:sz w:val="28"/>
                <w:szCs w:val="24"/>
              </w:rPr>
              <w:t>esponsable, diligente, proactivo,</w:t>
            </w:r>
            <w:r w:rsidRPr="003123C3">
              <w:rPr>
                <w:rFonts w:asciiTheme="majorHAnsi" w:hAnsiTheme="majorHAnsi"/>
                <w:sz w:val="28"/>
                <w:szCs w:val="24"/>
              </w:rPr>
              <w:t xml:space="preserve"> </w:t>
            </w:r>
            <w:r w:rsidR="00896D55" w:rsidRPr="003123C3">
              <w:rPr>
                <w:rFonts w:asciiTheme="majorHAnsi" w:hAnsiTheme="majorHAnsi"/>
                <w:sz w:val="28"/>
                <w:szCs w:val="24"/>
              </w:rPr>
              <w:t>creativo,</w:t>
            </w:r>
            <w:r w:rsidRPr="003123C3">
              <w:rPr>
                <w:rFonts w:asciiTheme="majorHAnsi" w:hAnsiTheme="majorHAnsi"/>
                <w:sz w:val="28"/>
                <w:szCs w:val="24"/>
              </w:rPr>
              <w:t xml:space="preserve"> </w:t>
            </w:r>
            <w:proofErr w:type="gramStart"/>
            <w:r w:rsidR="00896D55" w:rsidRPr="003123C3">
              <w:rPr>
                <w:rFonts w:asciiTheme="majorHAnsi" w:hAnsiTheme="majorHAnsi"/>
                <w:sz w:val="28"/>
                <w:szCs w:val="24"/>
              </w:rPr>
              <w:t>acostumbrado</w:t>
            </w:r>
            <w:proofErr w:type="gramEnd"/>
            <w:r w:rsidR="00896D55" w:rsidRPr="003123C3">
              <w:rPr>
                <w:rFonts w:asciiTheme="majorHAnsi" w:hAnsiTheme="majorHAnsi"/>
                <w:sz w:val="28"/>
                <w:szCs w:val="24"/>
              </w:rPr>
              <w:t xml:space="preserve"> a trabajar bajo presión en busca de objetivos, solución de problemas, trabajo en equipo, responsabilidad y rápido aprendizaje.</w:t>
            </w:r>
            <w:r>
              <w:rPr>
                <w:rFonts w:asciiTheme="majorHAnsi" w:hAnsiTheme="majorHAnsi"/>
                <w:sz w:val="28"/>
                <w:szCs w:val="24"/>
              </w:rPr>
              <w:t xml:space="preserve"> </w:t>
            </w:r>
            <w:r w:rsidRPr="003123C3">
              <w:rPr>
                <w:rFonts w:asciiTheme="majorHAnsi" w:hAnsiTheme="majorHAnsi"/>
                <w:sz w:val="28"/>
                <w:szCs w:val="24"/>
              </w:rPr>
              <w:t xml:space="preserve">Tengo conocimientos en </w:t>
            </w:r>
            <w:proofErr w:type="spellStart"/>
            <w:r w:rsidRPr="003123C3">
              <w:rPr>
                <w:rFonts w:asciiTheme="majorHAnsi" w:hAnsiTheme="majorHAnsi"/>
                <w:sz w:val="28"/>
                <w:szCs w:val="24"/>
              </w:rPr>
              <w:t>excel</w:t>
            </w:r>
            <w:proofErr w:type="spellEnd"/>
            <w:r w:rsidRPr="003123C3">
              <w:rPr>
                <w:rFonts w:asciiTheme="majorHAnsi" w:hAnsiTheme="majorHAnsi"/>
                <w:sz w:val="28"/>
                <w:szCs w:val="24"/>
              </w:rPr>
              <w:t xml:space="preserve">, </w:t>
            </w:r>
            <w:proofErr w:type="spellStart"/>
            <w:r w:rsidRPr="003123C3">
              <w:rPr>
                <w:rFonts w:asciiTheme="majorHAnsi" w:hAnsiTheme="majorHAnsi"/>
                <w:sz w:val="28"/>
                <w:szCs w:val="24"/>
              </w:rPr>
              <w:t>word</w:t>
            </w:r>
            <w:proofErr w:type="spellEnd"/>
            <w:r w:rsidRPr="003123C3">
              <w:rPr>
                <w:rFonts w:asciiTheme="majorHAnsi" w:hAnsiTheme="majorHAnsi"/>
                <w:sz w:val="28"/>
                <w:szCs w:val="24"/>
              </w:rPr>
              <w:t xml:space="preserve">, </w:t>
            </w:r>
            <w:proofErr w:type="spellStart"/>
            <w:r w:rsidRPr="003123C3">
              <w:rPr>
                <w:rFonts w:asciiTheme="majorHAnsi" w:hAnsiTheme="majorHAnsi"/>
                <w:sz w:val="28"/>
                <w:szCs w:val="24"/>
              </w:rPr>
              <w:t>power</w:t>
            </w:r>
            <w:proofErr w:type="spellEnd"/>
            <w:r w:rsidRPr="003123C3">
              <w:rPr>
                <w:rFonts w:asciiTheme="majorHAnsi" w:hAnsiTheme="majorHAnsi"/>
                <w:sz w:val="28"/>
                <w:szCs w:val="24"/>
              </w:rPr>
              <w:t xml:space="preserve"> </w:t>
            </w:r>
            <w:proofErr w:type="spellStart"/>
            <w:r w:rsidRPr="003123C3">
              <w:rPr>
                <w:rFonts w:asciiTheme="majorHAnsi" w:hAnsiTheme="majorHAnsi"/>
                <w:sz w:val="28"/>
                <w:szCs w:val="24"/>
              </w:rPr>
              <w:t>point</w:t>
            </w:r>
            <w:proofErr w:type="spellEnd"/>
            <w:r w:rsidRPr="003123C3">
              <w:rPr>
                <w:rFonts w:asciiTheme="majorHAnsi" w:hAnsiTheme="majorHAnsi"/>
                <w:sz w:val="28"/>
                <w:szCs w:val="24"/>
              </w:rPr>
              <w:t>. Con disposición para trabajar, creando un buen ambiente laboral, acato las no</w:t>
            </w:r>
            <w:r>
              <w:rPr>
                <w:rFonts w:asciiTheme="majorHAnsi" w:hAnsiTheme="majorHAnsi"/>
                <w:sz w:val="28"/>
                <w:szCs w:val="24"/>
              </w:rPr>
              <w:t>rmas fácilmente. Estoy dispuesto</w:t>
            </w:r>
            <w:r w:rsidRPr="003123C3">
              <w:rPr>
                <w:rFonts w:asciiTheme="majorHAnsi" w:hAnsiTheme="majorHAnsi"/>
                <w:sz w:val="28"/>
                <w:szCs w:val="24"/>
              </w:rPr>
              <w:t xml:space="preserve"> siempre a aprender y a cumplir mis objetivos en la parte personal y laboral.</w:t>
            </w:r>
          </w:p>
          <w:p w:rsidR="00896D55" w:rsidRDefault="00896D55" w:rsidP="00851B6D">
            <w:pPr>
              <w:pStyle w:val="Listaconvietas"/>
              <w:numPr>
                <w:ilvl w:val="0"/>
                <w:numId w:val="0"/>
              </w:numPr>
              <w:ind w:left="2835" w:hanging="2835"/>
              <w:rPr>
                <w:rFonts w:ascii="Microsoft PhagsPa" w:hAnsi="Microsoft PhagsPa"/>
                <w:sz w:val="24"/>
                <w:szCs w:val="24"/>
              </w:rPr>
            </w:pPr>
          </w:p>
          <w:p w:rsidR="00B4427A" w:rsidRPr="00EE5A68" w:rsidRDefault="00851B6D" w:rsidP="00851B6D">
            <w:pPr>
              <w:pStyle w:val="Listaconvietas"/>
              <w:numPr>
                <w:ilvl w:val="0"/>
                <w:numId w:val="0"/>
              </w:numPr>
              <w:ind w:left="2835" w:hanging="2835"/>
              <w:rPr>
                <w:rFonts w:ascii="Microsoft PhagsPa" w:hAnsi="Microsoft PhagsPa"/>
                <w:sz w:val="22"/>
                <w:szCs w:val="24"/>
              </w:rPr>
            </w:pPr>
            <w:r w:rsidRPr="0012498D">
              <w:rPr>
                <w:rFonts w:ascii="Microsoft PhagsPa" w:hAnsi="Microsoft PhagsPa"/>
                <w:sz w:val="24"/>
                <w:szCs w:val="24"/>
              </w:rPr>
              <w:tab/>
            </w:r>
          </w:p>
          <w:p w:rsidR="00923F00" w:rsidRDefault="00851B6D" w:rsidP="00851B6D">
            <w:pPr>
              <w:pStyle w:val="Listaconvietas"/>
              <w:numPr>
                <w:ilvl w:val="0"/>
                <w:numId w:val="0"/>
              </w:numPr>
              <w:ind w:left="2835" w:hanging="2835"/>
              <w:rPr>
                <w:rFonts w:asciiTheme="majorHAnsi" w:hAnsiTheme="majorHAnsi"/>
                <w:sz w:val="24"/>
                <w:szCs w:val="24"/>
              </w:rPr>
            </w:pPr>
            <w:r w:rsidRPr="00EE5A68">
              <w:rPr>
                <w:rFonts w:asciiTheme="majorHAnsi" w:hAnsiTheme="majorHAnsi"/>
                <w:sz w:val="24"/>
                <w:szCs w:val="24"/>
              </w:rPr>
              <w:tab/>
            </w:r>
          </w:p>
          <w:p w:rsidR="00923F00" w:rsidRDefault="00923F00" w:rsidP="00851B6D">
            <w:pPr>
              <w:pStyle w:val="Listaconvietas"/>
              <w:numPr>
                <w:ilvl w:val="0"/>
                <w:numId w:val="0"/>
              </w:numPr>
              <w:ind w:left="2835" w:hanging="2835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3C9C333" wp14:editId="3E522B68">
                      <wp:simplePos x="0" y="0"/>
                      <wp:positionH relativeFrom="column">
                        <wp:posOffset>-254000</wp:posOffset>
                      </wp:positionH>
                      <wp:positionV relativeFrom="paragraph">
                        <wp:posOffset>-262758</wp:posOffset>
                      </wp:positionV>
                      <wp:extent cx="5758815" cy="367665"/>
                      <wp:effectExtent l="0" t="0" r="13335" b="13335"/>
                      <wp:wrapNone/>
                      <wp:docPr id="5" name="5 Rectángulo redondead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58815" cy="36766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4427A" w:rsidRPr="00B4427A" w:rsidRDefault="00B4427A" w:rsidP="00B4427A">
                                  <w:pPr>
                                    <w:pStyle w:val="Seccin"/>
                                    <w:jc w:val="center"/>
                                    <w:rPr>
                                      <w:color w:val="464653" w:themeColor="text2"/>
                                      <w:sz w:val="32"/>
                                    </w:rPr>
                                  </w:pPr>
                                  <w:r w:rsidRPr="00B4427A">
                                    <w:rPr>
                                      <w:color w:val="464653" w:themeColor="text2"/>
                                      <w:sz w:val="32"/>
                                      <w:lang w:val="es-ES"/>
                                    </w:rPr>
                                    <w:t xml:space="preserve">Formación </w:t>
                                  </w:r>
                                  <w:r>
                                    <w:rPr>
                                      <w:color w:val="464653" w:themeColor="text2"/>
                                      <w:sz w:val="32"/>
                                      <w:lang w:val="es-ES"/>
                                    </w:rPr>
                                    <w:t>A</w:t>
                                  </w:r>
                                  <w:r w:rsidRPr="00B4427A">
                                    <w:rPr>
                                      <w:color w:val="464653" w:themeColor="text2"/>
                                      <w:sz w:val="32"/>
                                      <w:lang w:val="es-ES"/>
                                    </w:rPr>
                                    <w:t>cadémica</w:t>
                                  </w:r>
                                </w:p>
                                <w:p w:rsidR="00B4427A" w:rsidRDefault="00B4427A" w:rsidP="00B4427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roundrect w14:anchorId="13C9C333" id="5 Rectángulo redondeado" o:spid="_x0000_s1027" style="position:absolute;left:0;text-align:left;margin-left:-20pt;margin-top:-20.7pt;width:453.45pt;height:28.9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" fillcolor="white [3201]" strokecolor="#9fb8cd [3205]" strokeweight="1.5pt">
                      <v:textbox>
                        <w:txbxContent>
                          <w:p w:rsidR="00B4427A" w:rsidRPr="00B4427A" w:rsidRDefault="00B4427A" w:rsidP="00B4427A">
                            <w:pPr>
                              <w:pStyle w:val="Seccin"/>
                              <w:jc w:val="center"/>
                              <w:rPr>
                                <w:color w:val="464653" w:themeColor="text2"/>
                                <w:sz w:val="32"/>
                              </w:rPr>
                            </w:pPr>
                            <w:r w:rsidRPr="00B4427A">
                              <w:rPr>
                                <w:color w:val="464653" w:themeColor="text2"/>
                                <w:sz w:val="32"/>
                                <w:lang w:val="es-ES"/>
                              </w:rPr>
                              <w:t xml:space="preserve">Formación </w:t>
                            </w:r>
                            <w:r>
                              <w:rPr>
                                <w:color w:val="464653" w:themeColor="text2"/>
                                <w:sz w:val="32"/>
                                <w:lang w:val="es-ES"/>
                              </w:rPr>
                              <w:t>A</w:t>
                            </w:r>
                            <w:r w:rsidRPr="00B4427A">
                              <w:rPr>
                                <w:color w:val="464653" w:themeColor="text2"/>
                                <w:sz w:val="32"/>
                                <w:lang w:val="es-ES"/>
                              </w:rPr>
                              <w:t>cadémica</w:t>
                            </w:r>
                          </w:p>
                          <w:p w:rsidR="00B4427A" w:rsidRDefault="00B4427A" w:rsidP="00B4427A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923F00" w:rsidRDefault="00923F00" w:rsidP="00851B6D">
            <w:pPr>
              <w:pStyle w:val="Listaconvietas"/>
              <w:numPr>
                <w:ilvl w:val="0"/>
                <w:numId w:val="0"/>
              </w:numPr>
              <w:ind w:left="2835" w:hanging="2835"/>
              <w:rPr>
                <w:rFonts w:asciiTheme="majorHAnsi" w:hAnsiTheme="majorHAnsi"/>
                <w:sz w:val="24"/>
                <w:szCs w:val="24"/>
              </w:rPr>
            </w:pPr>
          </w:p>
          <w:p w:rsidR="00923F00" w:rsidRDefault="00923F00" w:rsidP="00851B6D">
            <w:pPr>
              <w:pStyle w:val="Listaconvietas"/>
              <w:numPr>
                <w:ilvl w:val="0"/>
                <w:numId w:val="0"/>
              </w:numPr>
              <w:ind w:left="2835" w:hanging="2835"/>
              <w:rPr>
                <w:rFonts w:asciiTheme="majorHAnsi" w:hAnsiTheme="majorHAnsi"/>
                <w:sz w:val="24"/>
                <w:szCs w:val="24"/>
              </w:rPr>
            </w:pPr>
          </w:p>
          <w:p w:rsidR="00851B6D" w:rsidRPr="00EE5A68" w:rsidRDefault="00923F00" w:rsidP="00851B6D">
            <w:pPr>
              <w:pStyle w:val="Listaconvietas"/>
              <w:numPr>
                <w:ilvl w:val="0"/>
                <w:numId w:val="0"/>
              </w:numPr>
              <w:ind w:left="2835" w:hanging="2835"/>
              <w:rPr>
                <w:rFonts w:asciiTheme="majorHAnsi" w:hAnsiTheme="majorHAnsi"/>
                <w:sz w:val="22"/>
                <w:szCs w:val="24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58113D" wp14:editId="5A9A56E8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1270</wp:posOffset>
                      </wp:positionV>
                      <wp:extent cx="1424940" cy="605155"/>
                      <wp:effectExtent l="0" t="0" r="22860" b="23495"/>
                      <wp:wrapNone/>
                      <wp:docPr id="1" name="1 Rectángulo redondead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4940" cy="60515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51B6D" w:rsidRPr="00B4427A" w:rsidRDefault="00851B6D" w:rsidP="00851B6D">
                                  <w:pPr>
                                    <w:spacing w:after="0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B4427A">
                                    <w:rPr>
                                      <w:rFonts w:asciiTheme="majorHAnsi" w:hAnsiTheme="majorHAnsi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Nivel Primario</w:t>
                                  </w:r>
                                </w:p>
                                <w:p w:rsidR="00851B6D" w:rsidRPr="00B4427A" w:rsidRDefault="00851B6D" w:rsidP="00851B6D">
                                  <w:pPr>
                                    <w:spacing w:after="0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B4427A">
                                    <w:rPr>
                                      <w:rFonts w:asciiTheme="majorHAnsi" w:hAnsiTheme="majorHAnsi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1996-2004</w:t>
                                  </w:r>
                                </w:p>
                                <w:p w:rsidR="00851B6D" w:rsidRPr="00851B6D" w:rsidRDefault="00851B6D" w:rsidP="00851B6D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7158113D" id="1 Rectángulo redondeado" o:spid="_x0000_s1028" style="position:absolute;left:0;text-align:left;margin-left:5.8pt;margin-top:.1pt;width:112.2pt;height:4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" fillcolor="#727ca3 [3204]" strokecolor="#363c53 [1604]" strokeweight="1.5pt">
                      <v:textbox>
                        <w:txbxContent>
                          <w:p w:rsidR="00851B6D" w:rsidRPr="00B4427A" w:rsidRDefault="00851B6D" w:rsidP="00851B6D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4427A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Nivel Primario</w:t>
                            </w:r>
                          </w:p>
                          <w:p w:rsidR="00851B6D" w:rsidRPr="00B4427A" w:rsidRDefault="00851B6D" w:rsidP="00851B6D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4427A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1996-2004</w:t>
                            </w:r>
                          </w:p>
                          <w:p w:rsidR="00851B6D" w:rsidRPr="00851B6D" w:rsidRDefault="00851B6D" w:rsidP="00851B6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Theme="majorHAnsi" w:hAnsiTheme="majorHAnsi"/>
                <w:sz w:val="24"/>
                <w:szCs w:val="24"/>
              </w:rPr>
              <w:t xml:space="preserve">                                     </w:t>
            </w:r>
            <w:r w:rsidR="00851B6D" w:rsidRPr="00EE5A68">
              <w:rPr>
                <w:rFonts w:asciiTheme="majorHAnsi" w:hAnsiTheme="majorHAnsi"/>
                <w:sz w:val="24"/>
                <w:szCs w:val="24"/>
              </w:rPr>
              <w:t>Liceo Inglés Santa Ana    1996-2002   Escuela Oficial Urbana Mixta “COLONIA QUETZAL”    2003-2004</w:t>
            </w:r>
          </w:p>
          <w:p w:rsidR="00851B6D" w:rsidRPr="0012498D" w:rsidRDefault="00851B6D" w:rsidP="00851B6D">
            <w:pPr>
              <w:pStyle w:val="Listaconvietas"/>
              <w:numPr>
                <w:ilvl w:val="0"/>
                <w:numId w:val="0"/>
              </w:numPr>
              <w:rPr>
                <w:rFonts w:ascii="Microsoft PhagsPa" w:hAnsi="Microsoft PhagsPa"/>
                <w:sz w:val="24"/>
                <w:szCs w:val="24"/>
              </w:rPr>
            </w:pPr>
            <w:r w:rsidRPr="0012498D">
              <w:rPr>
                <w:rFonts w:ascii="Microsoft PhagsPa" w:hAnsi="Microsoft PhagsPa"/>
                <w:sz w:val="24"/>
                <w:szCs w:val="24"/>
              </w:rPr>
              <w:tab/>
            </w:r>
            <w:r w:rsidRPr="0012498D">
              <w:rPr>
                <w:rFonts w:ascii="Microsoft PhagsPa" w:hAnsi="Microsoft PhagsPa"/>
                <w:sz w:val="24"/>
                <w:szCs w:val="24"/>
              </w:rPr>
              <w:tab/>
            </w:r>
            <w:r w:rsidRPr="0012498D">
              <w:rPr>
                <w:rFonts w:ascii="Microsoft PhagsPa" w:hAnsi="Microsoft PhagsPa"/>
                <w:sz w:val="24"/>
                <w:szCs w:val="24"/>
              </w:rPr>
              <w:tab/>
            </w:r>
            <w:r w:rsidRPr="0012498D">
              <w:rPr>
                <w:rFonts w:ascii="Microsoft PhagsPa" w:hAnsi="Microsoft PhagsPa"/>
                <w:sz w:val="24"/>
                <w:szCs w:val="24"/>
              </w:rPr>
              <w:tab/>
            </w:r>
          </w:p>
          <w:p w:rsidR="00B4427A" w:rsidRDefault="00923F00" w:rsidP="00851B6D">
            <w:pPr>
              <w:pStyle w:val="Listaconvietas"/>
              <w:numPr>
                <w:ilvl w:val="0"/>
                <w:numId w:val="0"/>
              </w:num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04E4F6" wp14:editId="4CD093AC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60325</wp:posOffset>
                      </wp:positionV>
                      <wp:extent cx="1424940" cy="605155"/>
                      <wp:effectExtent l="0" t="0" r="22860" b="23495"/>
                      <wp:wrapNone/>
                      <wp:docPr id="2" name="2 Rectángulo redondead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4940" cy="60515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51B6D" w:rsidRPr="00B4427A" w:rsidRDefault="00851B6D" w:rsidP="00851B6D">
                                  <w:pPr>
                                    <w:spacing w:after="0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B4427A">
                                    <w:rPr>
                                      <w:rFonts w:asciiTheme="majorHAnsi" w:hAnsiTheme="majorHAnsi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Nivel Básico</w:t>
                                  </w:r>
                                </w:p>
                                <w:p w:rsidR="00851B6D" w:rsidRPr="00B4427A" w:rsidRDefault="00851B6D" w:rsidP="00851B6D">
                                  <w:pPr>
                                    <w:spacing w:after="0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B4427A">
                                    <w:rPr>
                                      <w:rFonts w:asciiTheme="majorHAnsi" w:hAnsiTheme="majorHAnsi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2005-2007</w:t>
                                  </w:r>
                                </w:p>
                                <w:p w:rsidR="00851B6D" w:rsidRPr="00851B6D" w:rsidRDefault="00851B6D" w:rsidP="00851B6D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6E04E4F6" id="2 Rectángulo redondeado" o:spid="_x0000_s1029" style="position:absolute;margin-left:5.6pt;margin-top:4.75pt;width:112.2pt;height:4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" fillcolor="#727ca3 [3204]" strokecolor="#363c53 [1604]" strokeweight="1.5pt">
                      <v:textbox>
                        <w:txbxContent>
                          <w:p w:rsidR="00851B6D" w:rsidRPr="00B4427A" w:rsidRDefault="00851B6D" w:rsidP="00851B6D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4427A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Nivel Básico</w:t>
                            </w:r>
                          </w:p>
                          <w:p w:rsidR="00851B6D" w:rsidRPr="00B4427A" w:rsidRDefault="00851B6D" w:rsidP="00851B6D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4427A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2005-2007</w:t>
                            </w:r>
                          </w:p>
                          <w:p w:rsidR="00851B6D" w:rsidRPr="00851B6D" w:rsidRDefault="00851B6D" w:rsidP="00851B6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Microsoft PhagsPa" w:hAnsi="Microsoft PhagsPa"/>
                <w:sz w:val="24"/>
                <w:szCs w:val="24"/>
              </w:rPr>
              <w:t xml:space="preserve">                      </w:t>
            </w:r>
            <w:r w:rsidR="00851B6D">
              <w:rPr>
                <w:rFonts w:ascii="Microsoft PhagsPa" w:hAnsi="Microsoft PhagsPa"/>
                <w:sz w:val="24"/>
                <w:szCs w:val="24"/>
              </w:rPr>
              <w:t xml:space="preserve">              </w:t>
            </w:r>
          </w:p>
          <w:p w:rsidR="00851B6D" w:rsidRPr="00923F00" w:rsidRDefault="00B4427A" w:rsidP="00851B6D">
            <w:pPr>
              <w:pStyle w:val="Listaconvietas"/>
              <w:numPr>
                <w:ilvl w:val="0"/>
                <w:numId w:val="0"/>
              </w:num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 xml:space="preserve">                                         </w:t>
            </w:r>
            <w:r w:rsidR="00851B6D" w:rsidRPr="00EE5A68">
              <w:rPr>
                <w:rFonts w:asciiTheme="majorHAnsi" w:hAnsiTheme="majorHAnsi"/>
                <w:sz w:val="28"/>
                <w:szCs w:val="24"/>
              </w:rPr>
              <w:t>Instituto Simón</w:t>
            </w:r>
            <w:r w:rsidR="00FA3772" w:rsidRPr="00EE5A68">
              <w:rPr>
                <w:rFonts w:asciiTheme="majorHAnsi" w:hAnsiTheme="majorHAnsi"/>
                <w:sz w:val="28"/>
                <w:szCs w:val="24"/>
              </w:rPr>
              <w:t xml:space="preserve"> </w:t>
            </w:r>
            <w:proofErr w:type="spellStart"/>
            <w:r w:rsidR="00FA3772" w:rsidRPr="00EE5A68">
              <w:rPr>
                <w:rFonts w:asciiTheme="majorHAnsi" w:hAnsiTheme="majorHAnsi"/>
                <w:sz w:val="28"/>
                <w:szCs w:val="24"/>
              </w:rPr>
              <w:t>Bergaño</w:t>
            </w:r>
            <w:proofErr w:type="spellEnd"/>
            <w:r w:rsidR="00FA3772" w:rsidRPr="00EE5A68">
              <w:rPr>
                <w:rFonts w:asciiTheme="majorHAnsi" w:hAnsiTheme="majorHAnsi"/>
                <w:sz w:val="28"/>
                <w:szCs w:val="24"/>
              </w:rPr>
              <w:t xml:space="preserve"> y Villegas.</w:t>
            </w:r>
          </w:p>
          <w:p w:rsidR="00851B6D" w:rsidRPr="00B4427A" w:rsidRDefault="00851B6D" w:rsidP="00B4427A">
            <w:pPr>
              <w:pStyle w:val="Listaconvietas"/>
              <w:numPr>
                <w:ilvl w:val="0"/>
                <w:numId w:val="0"/>
              </w:numPr>
              <w:ind w:left="2836" w:hanging="709"/>
              <w:rPr>
                <w:rFonts w:asciiTheme="majorHAnsi" w:hAnsiTheme="majorHAnsi"/>
                <w:sz w:val="28"/>
                <w:szCs w:val="24"/>
              </w:rPr>
            </w:pPr>
            <w:r w:rsidRPr="00B4427A">
              <w:rPr>
                <w:rFonts w:asciiTheme="majorHAnsi" w:hAnsiTheme="majorHAnsi"/>
                <w:sz w:val="28"/>
                <w:szCs w:val="24"/>
              </w:rPr>
              <w:t xml:space="preserve">          </w:t>
            </w:r>
            <w:r w:rsidRPr="00B4427A">
              <w:rPr>
                <w:rFonts w:asciiTheme="majorHAnsi" w:hAnsiTheme="majorHAnsi"/>
                <w:sz w:val="28"/>
                <w:szCs w:val="24"/>
              </w:rPr>
              <w:tab/>
            </w:r>
            <w:r w:rsidRPr="00B4427A">
              <w:rPr>
                <w:rFonts w:asciiTheme="majorHAnsi" w:hAnsiTheme="majorHAnsi"/>
                <w:sz w:val="28"/>
                <w:szCs w:val="24"/>
              </w:rPr>
              <w:tab/>
            </w:r>
          </w:p>
          <w:p w:rsidR="00B4427A" w:rsidRDefault="00851B6D" w:rsidP="00851B6D">
            <w:pPr>
              <w:pStyle w:val="Listaconvietas"/>
              <w:numPr>
                <w:ilvl w:val="0"/>
                <w:numId w:val="0"/>
              </w:numPr>
              <w:ind w:left="2835" w:hanging="2835"/>
              <w:rPr>
                <w:rFonts w:asciiTheme="majorHAnsi" w:hAnsiTheme="majorHAnsi"/>
                <w:sz w:val="28"/>
                <w:szCs w:val="24"/>
              </w:rPr>
            </w:pPr>
            <w:r w:rsidRPr="00B4427A">
              <w:rPr>
                <w:rFonts w:asciiTheme="majorHAnsi" w:hAnsiTheme="majorHAnsi"/>
                <w:sz w:val="28"/>
                <w:szCs w:val="24"/>
              </w:rPr>
              <w:t xml:space="preserve">           </w:t>
            </w:r>
            <w:r w:rsidR="00B4427A">
              <w:rPr>
                <w:rFonts w:asciiTheme="majorHAnsi" w:hAnsiTheme="majorHAnsi"/>
                <w:sz w:val="28"/>
                <w:szCs w:val="24"/>
              </w:rPr>
              <w:t xml:space="preserve">                    </w:t>
            </w:r>
          </w:p>
          <w:p w:rsidR="00B4427A" w:rsidRPr="00EE5A68" w:rsidRDefault="00B4427A" w:rsidP="00851B6D">
            <w:pPr>
              <w:pStyle w:val="Listaconvietas"/>
              <w:numPr>
                <w:ilvl w:val="0"/>
                <w:numId w:val="0"/>
              </w:numPr>
              <w:ind w:left="2835" w:hanging="2835"/>
              <w:rPr>
                <w:rFonts w:asciiTheme="majorHAnsi" w:hAnsiTheme="majorHAnsi"/>
                <w:sz w:val="24"/>
                <w:szCs w:val="24"/>
              </w:rPr>
            </w:pPr>
            <w:r w:rsidRPr="00B4427A">
              <w:rPr>
                <w:rFonts w:asciiTheme="majorHAnsi" w:hAnsiTheme="majorHAnsi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8BE134F" wp14:editId="2EF7B822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-16510</wp:posOffset>
                      </wp:positionV>
                      <wp:extent cx="1424940" cy="807085"/>
                      <wp:effectExtent l="0" t="0" r="22860" b="12065"/>
                      <wp:wrapNone/>
                      <wp:docPr id="3" name="3 Rectángulo redondead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4940" cy="80708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51B6D" w:rsidRPr="00B4427A" w:rsidRDefault="00851B6D" w:rsidP="00851B6D">
                                  <w:pPr>
                                    <w:spacing w:after="0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B4427A">
                                    <w:rPr>
                                      <w:rFonts w:asciiTheme="majorHAnsi" w:hAnsiTheme="majorHAnsi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Nivel Diversificado</w:t>
                                  </w:r>
                                </w:p>
                                <w:p w:rsidR="00851B6D" w:rsidRPr="00851B6D" w:rsidRDefault="00851B6D" w:rsidP="00851B6D">
                                  <w:pPr>
                                    <w:spacing w:after="0"/>
                                    <w:jc w:val="center"/>
                                    <w:rPr>
                                      <w:rFonts w:ascii="Microsoft PhagsPa" w:hAnsi="Microsoft PhagsPa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B4427A">
                                    <w:rPr>
                                      <w:rFonts w:asciiTheme="majorHAnsi" w:hAnsiTheme="majorHAnsi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2008-2009</w:t>
                                  </w:r>
                                </w:p>
                                <w:p w:rsidR="00851B6D" w:rsidRPr="00851B6D" w:rsidRDefault="00851B6D" w:rsidP="00851B6D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78BE134F" id="3 Rectángulo redondeado" o:spid="_x0000_s1030" style="position:absolute;left:0;text-align:left;margin-left:5.8pt;margin-top:-1.3pt;width:112.2pt;height:6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" fillcolor="#727ca3 [3204]" strokecolor="#363c53 [1604]" strokeweight="1.5pt">
                      <v:textbox>
                        <w:txbxContent>
                          <w:p w:rsidR="00851B6D" w:rsidRPr="00B4427A" w:rsidRDefault="00851B6D" w:rsidP="00851B6D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4427A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Nivel Diversificado</w:t>
                            </w:r>
                          </w:p>
                          <w:p w:rsidR="00851B6D" w:rsidRPr="00851B6D" w:rsidRDefault="00851B6D" w:rsidP="00851B6D">
                            <w:pPr>
                              <w:spacing w:after="0"/>
                              <w:jc w:val="center"/>
                              <w:rPr>
                                <w:rFonts w:ascii="Microsoft PhagsPa" w:hAnsi="Microsoft PhagsP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4427A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2008-2009</w:t>
                            </w:r>
                          </w:p>
                          <w:p w:rsidR="00851B6D" w:rsidRPr="00851B6D" w:rsidRDefault="00851B6D" w:rsidP="00851B6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Theme="majorHAnsi" w:hAnsiTheme="majorHAnsi"/>
                <w:sz w:val="28"/>
                <w:szCs w:val="24"/>
              </w:rPr>
              <w:t xml:space="preserve">                               </w:t>
            </w:r>
            <w:r w:rsidR="00851B6D" w:rsidRPr="00EE5A68">
              <w:rPr>
                <w:rFonts w:asciiTheme="majorHAnsi" w:hAnsiTheme="majorHAnsi"/>
                <w:sz w:val="24"/>
                <w:szCs w:val="24"/>
              </w:rPr>
              <w:t>Bachiller en Ciencias y Letras en</w:t>
            </w:r>
          </w:p>
          <w:p w:rsidR="00851B6D" w:rsidRPr="00B4427A" w:rsidRDefault="00851B6D" w:rsidP="00851B6D">
            <w:pPr>
              <w:pStyle w:val="Listaconvietas"/>
              <w:numPr>
                <w:ilvl w:val="0"/>
                <w:numId w:val="0"/>
              </w:numPr>
              <w:ind w:left="2835" w:hanging="2835"/>
              <w:rPr>
                <w:rFonts w:asciiTheme="majorHAnsi" w:hAnsiTheme="majorHAnsi"/>
                <w:sz w:val="28"/>
                <w:szCs w:val="24"/>
              </w:rPr>
            </w:pPr>
            <w:r w:rsidRPr="00EE5A6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B4427A" w:rsidRPr="00EE5A68">
              <w:rPr>
                <w:rFonts w:asciiTheme="majorHAnsi" w:hAnsiTheme="majorHAnsi"/>
                <w:sz w:val="24"/>
                <w:szCs w:val="24"/>
              </w:rPr>
              <w:t xml:space="preserve">                              </w:t>
            </w:r>
            <w:r w:rsidR="00EE5A68">
              <w:rPr>
                <w:rFonts w:asciiTheme="majorHAnsi" w:hAnsiTheme="majorHAnsi"/>
                <w:sz w:val="24"/>
                <w:szCs w:val="24"/>
              </w:rPr>
              <w:t xml:space="preserve">     </w:t>
            </w:r>
            <w:r w:rsidRPr="00EE5A68">
              <w:rPr>
                <w:rFonts w:asciiTheme="majorHAnsi" w:hAnsiTheme="majorHAnsi"/>
                <w:sz w:val="24"/>
                <w:szCs w:val="24"/>
              </w:rPr>
              <w:t xml:space="preserve">Instituto </w:t>
            </w:r>
            <w:r w:rsidR="00FA3772" w:rsidRPr="00EE5A68">
              <w:rPr>
                <w:rFonts w:asciiTheme="majorHAnsi" w:hAnsiTheme="majorHAnsi"/>
                <w:sz w:val="24"/>
                <w:szCs w:val="24"/>
              </w:rPr>
              <w:t>Tecnológico PROESUR UVG</w:t>
            </w:r>
            <w:r w:rsidR="00FA3772" w:rsidRPr="00B4427A">
              <w:rPr>
                <w:rFonts w:asciiTheme="majorHAnsi" w:hAnsiTheme="majorHAnsi"/>
                <w:sz w:val="28"/>
                <w:szCs w:val="24"/>
              </w:rPr>
              <w:t>.</w:t>
            </w:r>
          </w:p>
          <w:p w:rsidR="00851B6D" w:rsidRPr="0012498D" w:rsidRDefault="00851B6D" w:rsidP="00851B6D">
            <w:pPr>
              <w:pStyle w:val="Listaconvietas"/>
              <w:numPr>
                <w:ilvl w:val="0"/>
                <w:numId w:val="0"/>
              </w:numPr>
              <w:rPr>
                <w:rFonts w:ascii="Microsoft PhagsPa" w:hAnsi="Microsoft PhagsPa"/>
                <w:sz w:val="24"/>
                <w:szCs w:val="24"/>
              </w:rPr>
            </w:pPr>
          </w:p>
          <w:p w:rsidR="00FA3772" w:rsidRDefault="00851B6D" w:rsidP="00851B6D">
            <w:pPr>
              <w:pStyle w:val="Listaconvietas"/>
              <w:numPr>
                <w:ilvl w:val="0"/>
                <w:numId w:val="0"/>
              </w:numPr>
              <w:ind w:left="2835" w:hanging="2835"/>
              <w:rPr>
                <w:rFonts w:ascii="Microsoft PhagsPa" w:hAnsi="Microsoft PhagsPa"/>
                <w:sz w:val="24"/>
                <w:szCs w:val="24"/>
              </w:rPr>
            </w:pPr>
            <w:r w:rsidRPr="0012498D">
              <w:rPr>
                <w:rFonts w:ascii="Microsoft PhagsPa" w:hAnsi="Microsoft PhagsPa"/>
                <w:sz w:val="24"/>
                <w:szCs w:val="24"/>
              </w:rPr>
              <w:tab/>
            </w:r>
          </w:p>
          <w:p w:rsidR="00637450" w:rsidRDefault="00FA3772" w:rsidP="00851B6D">
            <w:pPr>
              <w:pStyle w:val="Listaconvietas"/>
              <w:numPr>
                <w:ilvl w:val="0"/>
                <w:numId w:val="0"/>
              </w:numPr>
              <w:ind w:left="2835" w:hanging="2835"/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 xml:space="preserve">                                           </w:t>
            </w:r>
          </w:p>
          <w:p w:rsidR="00637450" w:rsidRDefault="00637450" w:rsidP="00851B6D">
            <w:pPr>
              <w:pStyle w:val="Listaconvietas"/>
              <w:numPr>
                <w:ilvl w:val="0"/>
                <w:numId w:val="0"/>
              </w:numPr>
              <w:ind w:left="2835" w:hanging="2835"/>
              <w:rPr>
                <w:rFonts w:ascii="Microsoft PhagsPa" w:hAnsi="Microsoft PhagsPa"/>
                <w:sz w:val="24"/>
                <w:szCs w:val="24"/>
              </w:rPr>
            </w:pPr>
          </w:p>
          <w:p w:rsidR="00637450" w:rsidRDefault="00637450" w:rsidP="00851B6D">
            <w:pPr>
              <w:pStyle w:val="Listaconvietas"/>
              <w:numPr>
                <w:ilvl w:val="0"/>
                <w:numId w:val="0"/>
              </w:numPr>
              <w:ind w:left="2835" w:hanging="2835"/>
              <w:rPr>
                <w:rFonts w:ascii="Microsoft PhagsPa" w:hAnsi="Microsoft PhagsPa"/>
                <w:sz w:val="24"/>
                <w:szCs w:val="24"/>
              </w:rPr>
            </w:pPr>
          </w:p>
          <w:p w:rsidR="00851B6D" w:rsidRPr="00EE5A68" w:rsidRDefault="00637450" w:rsidP="00637450">
            <w:pPr>
              <w:pStyle w:val="Listaconvietas"/>
              <w:numPr>
                <w:ilvl w:val="0"/>
                <w:numId w:val="0"/>
              </w:numPr>
              <w:ind w:left="2835" w:firstLine="26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705FC2B2" wp14:editId="24BD1868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95885</wp:posOffset>
                      </wp:positionV>
                      <wp:extent cx="1424940" cy="831215"/>
                      <wp:effectExtent l="0" t="0" r="22860" b="26035"/>
                      <wp:wrapNone/>
                      <wp:docPr id="4" name="4 Rectángulo redondead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4940" cy="83121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A3772" w:rsidRPr="00EE5A68" w:rsidRDefault="00FA3772" w:rsidP="00FA3772">
                                  <w:pPr>
                                    <w:spacing w:after="0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EE5A68">
                                    <w:rPr>
                                      <w:rFonts w:asciiTheme="majorHAnsi" w:hAnsiTheme="majorHAnsi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Nivel Universitario</w:t>
                                  </w:r>
                                </w:p>
                                <w:p w:rsidR="00FA3772" w:rsidRPr="00EE5A68" w:rsidRDefault="00FA3772" w:rsidP="00FA3772">
                                  <w:pPr>
                                    <w:spacing w:after="0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EE5A68">
                                    <w:rPr>
                                      <w:rFonts w:asciiTheme="majorHAnsi" w:hAnsiTheme="majorHAnsi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2010-2016</w:t>
                                  </w:r>
                                </w:p>
                                <w:p w:rsidR="00FA3772" w:rsidRPr="00851B6D" w:rsidRDefault="00FA3772" w:rsidP="00FA3772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705FC2B2" id="4 Rectángulo redondeado" o:spid="_x0000_s1031" style="position:absolute;left:0;text-align:left;margin-left:4.3pt;margin-top:7.55pt;width:112.2pt;height:65.4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" fillcolor="#727ca3 [3204]" strokecolor="#363c53 [1604]" strokeweight="1.5pt">
                      <v:textbox>
                        <w:txbxContent>
                          <w:p w:rsidR="00FA3772" w:rsidRPr="00EE5A68" w:rsidRDefault="00FA3772" w:rsidP="00FA3772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E5A68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Nivel Universitario</w:t>
                            </w:r>
                          </w:p>
                          <w:p w:rsidR="00FA3772" w:rsidRPr="00EE5A68" w:rsidRDefault="00FA3772" w:rsidP="00FA3772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E5A68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2010-2016</w:t>
                            </w:r>
                          </w:p>
                          <w:p w:rsidR="00FA3772" w:rsidRPr="00851B6D" w:rsidRDefault="00FA3772" w:rsidP="00FA377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851B6D" w:rsidRPr="00EE5A68">
              <w:rPr>
                <w:rFonts w:asciiTheme="majorHAnsi" w:hAnsiTheme="majorHAnsi"/>
                <w:sz w:val="24"/>
                <w:szCs w:val="24"/>
              </w:rPr>
              <w:t>Tercer Semestre de Ingeniería Tecnológica Industrial Universidad Del Valle de Guatemala</w:t>
            </w:r>
            <w:r w:rsidR="00FA3772" w:rsidRPr="00EE5A68">
              <w:rPr>
                <w:rFonts w:asciiTheme="majorHAnsi" w:hAnsiTheme="majorHAnsi"/>
                <w:sz w:val="24"/>
                <w:szCs w:val="24"/>
              </w:rPr>
              <w:t>.</w:t>
            </w:r>
            <w:r w:rsidR="00851B6D" w:rsidRPr="00EE5A68">
              <w:rPr>
                <w:rFonts w:asciiTheme="majorHAnsi" w:hAnsiTheme="majorHAnsi"/>
                <w:sz w:val="24"/>
                <w:szCs w:val="24"/>
              </w:rPr>
              <w:t xml:space="preserve">  </w:t>
            </w:r>
          </w:p>
          <w:p w:rsidR="00851B6D" w:rsidRPr="00EE5A68" w:rsidRDefault="00851B6D" w:rsidP="00851B6D">
            <w:pPr>
              <w:pStyle w:val="Listaconvietas"/>
              <w:numPr>
                <w:ilvl w:val="0"/>
                <w:numId w:val="0"/>
              </w:numPr>
              <w:tabs>
                <w:tab w:val="left" w:pos="2925"/>
              </w:tabs>
              <w:rPr>
                <w:rFonts w:asciiTheme="majorHAnsi" w:hAnsiTheme="majorHAnsi"/>
                <w:sz w:val="24"/>
                <w:szCs w:val="24"/>
              </w:rPr>
            </w:pPr>
            <w:r w:rsidRPr="00EE5A68">
              <w:rPr>
                <w:rFonts w:asciiTheme="majorHAnsi" w:hAnsiTheme="majorHAnsi"/>
                <w:sz w:val="24"/>
                <w:szCs w:val="24"/>
              </w:rPr>
              <w:t xml:space="preserve">            </w:t>
            </w:r>
            <w:r w:rsidR="00EE5A68" w:rsidRPr="00EE5A68">
              <w:rPr>
                <w:rFonts w:asciiTheme="majorHAnsi" w:hAnsiTheme="majorHAnsi"/>
                <w:sz w:val="24"/>
                <w:szCs w:val="24"/>
              </w:rPr>
              <w:t xml:space="preserve">                    </w:t>
            </w:r>
            <w:r w:rsidR="00EE5A68">
              <w:rPr>
                <w:rFonts w:asciiTheme="majorHAnsi" w:hAnsiTheme="majorHAnsi"/>
                <w:sz w:val="24"/>
                <w:szCs w:val="24"/>
              </w:rPr>
              <w:t xml:space="preserve">    </w:t>
            </w:r>
            <w:r w:rsidR="00FA3772" w:rsidRPr="00EE5A68">
              <w:rPr>
                <w:rFonts w:asciiTheme="majorHAnsi" w:hAnsiTheme="majorHAnsi"/>
                <w:sz w:val="24"/>
                <w:szCs w:val="24"/>
              </w:rPr>
              <w:t>Séptimo</w:t>
            </w:r>
            <w:r w:rsidRPr="00EE5A68">
              <w:rPr>
                <w:rFonts w:asciiTheme="majorHAnsi" w:hAnsiTheme="majorHAnsi"/>
                <w:sz w:val="24"/>
                <w:szCs w:val="24"/>
              </w:rPr>
              <w:t xml:space="preserve"> Semestre de ingeniería Industrial </w:t>
            </w:r>
          </w:p>
          <w:p w:rsidR="00637450" w:rsidRDefault="00FA3772" w:rsidP="00851B6D">
            <w:pPr>
              <w:pStyle w:val="Listaconvietas"/>
              <w:numPr>
                <w:ilvl w:val="0"/>
                <w:numId w:val="0"/>
              </w:numPr>
              <w:tabs>
                <w:tab w:val="left" w:pos="2925"/>
              </w:tabs>
              <w:rPr>
                <w:rFonts w:asciiTheme="majorHAnsi" w:hAnsiTheme="majorHAnsi"/>
                <w:sz w:val="24"/>
                <w:szCs w:val="24"/>
              </w:rPr>
            </w:pPr>
            <w:r w:rsidRPr="00EE5A68">
              <w:rPr>
                <w:rFonts w:asciiTheme="majorHAnsi" w:hAnsiTheme="majorHAnsi"/>
                <w:sz w:val="24"/>
                <w:szCs w:val="24"/>
              </w:rPr>
              <w:t xml:space="preserve">           </w:t>
            </w:r>
            <w:r w:rsidR="00EE5A68">
              <w:rPr>
                <w:rFonts w:asciiTheme="majorHAnsi" w:hAnsiTheme="majorHAnsi"/>
                <w:sz w:val="24"/>
                <w:szCs w:val="24"/>
              </w:rPr>
              <w:t xml:space="preserve">                         </w:t>
            </w:r>
            <w:r w:rsidR="00851B6D" w:rsidRPr="00EE5A68">
              <w:rPr>
                <w:rFonts w:asciiTheme="majorHAnsi" w:hAnsiTheme="majorHAnsi"/>
                <w:sz w:val="24"/>
                <w:szCs w:val="24"/>
              </w:rPr>
              <w:t xml:space="preserve">Universidad Mariano </w:t>
            </w:r>
            <w:r w:rsidRPr="00EE5A68">
              <w:rPr>
                <w:rFonts w:asciiTheme="majorHAnsi" w:hAnsiTheme="majorHAnsi"/>
                <w:sz w:val="24"/>
                <w:szCs w:val="24"/>
              </w:rPr>
              <w:t>Gálvez</w:t>
            </w:r>
            <w:r w:rsidR="00851B6D" w:rsidRPr="00EE5A68">
              <w:rPr>
                <w:rFonts w:asciiTheme="majorHAnsi" w:hAnsiTheme="majorHAnsi"/>
                <w:sz w:val="24"/>
                <w:szCs w:val="24"/>
              </w:rPr>
              <w:t xml:space="preserve"> de Guatemala.</w:t>
            </w:r>
          </w:p>
          <w:p w:rsidR="00637450" w:rsidRDefault="00637450" w:rsidP="00637450">
            <w:pPr>
              <w:pStyle w:val="Listaconvietas"/>
              <w:numPr>
                <w:ilvl w:val="0"/>
                <w:numId w:val="0"/>
              </w:numPr>
              <w:tabs>
                <w:tab w:val="left" w:pos="2925"/>
              </w:tabs>
              <w:ind w:left="2720"/>
              <w:rPr>
                <w:rFonts w:asciiTheme="majorHAnsi" w:hAnsiTheme="majorHAnsi"/>
                <w:sz w:val="24"/>
                <w:szCs w:val="24"/>
              </w:rPr>
            </w:pPr>
          </w:p>
          <w:p w:rsidR="009771A1" w:rsidRDefault="009771A1" w:rsidP="009771A1">
            <w:pPr>
              <w:pStyle w:val="Listaconvietas"/>
              <w:numPr>
                <w:ilvl w:val="0"/>
                <w:numId w:val="0"/>
              </w:numPr>
              <w:tabs>
                <w:tab w:val="left" w:pos="2925"/>
              </w:tabs>
              <w:ind w:left="2720"/>
              <w:rPr>
                <w:rFonts w:asciiTheme="majorHAnsi" w:hAnsiTheme="majorHAnsi"/>
                <w:sz w:val="24"/>
                <w:szCs w:val="24"/>
              </w:rPr>
            </w:pPr>
          </w:p>
          <w:p w:rsidR="009771A1" w:rsidRDefault="009771A1" w:rsidP="008918A8">
            <w:pPr>
              <w:pStyle w:val="Listaconvietas"/>
              <w:numPr>
                <w:ilvl w:val="0"/>
                <w:numId w:val="0"/>
              </w:numPr>
              <w:tabs>
                <w:tab w:val="left" w:pos="2925"/>
              </w:tabs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0C88685" wp14:editId="47DD53B0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130735</wp:posOffset>
                      </wp:positionV>
                      <wp:extent cx="1424940" cy="831272"/>
                      <wp:effectExtent l="0" t="0" r="22860" b="26035"/>
                      <wp:wrapNone/>
                      <wp:docPr id="14" name="4 Rectángulo redondead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4940" cy="831272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71A1" w:rsidRPr="00EE5A68" w:rsidRDefault="009771A1" w:rsidP="009771A1">
                                  <w:pPr>
                                    <w:spacing w:after="0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EE5A68">
                                    <w:rPr>
                                      <w:rFonts w:asciiTheme="majorHAnsi" w:hAnsiTheme="majorHAnsi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Nivel Universitario</w:t>
                                  </w:r>
                                </w:p>
                                <w:p w:rsidR="009771A1" w:rsidRPr="00851B6D" w:rsidRDefault="009771A1" w:rsidP="009771A1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2020-2022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63ECFCDD" id="_x0000_s1032" style="position:absolute;left:0;text-align:left;margin-left:.3pt;margin-top:10.3pt;width:112.2pt;height:65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" fillcolor="#727ca3 [3204]" strokecolor="#363c53 [1604]" strokeweight="1.5pt">
                      <v:textbox>
                        <w:txbxContent>
                          <w:p w:rsidR="009771A1" w:rsidRPr="00EE5A68" w:rsidRDefault="009771A1" w:rsidP="009771A1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E5A68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Nivel Universitario</w:t>
                            </w:r>
                          </w:p>
                          <w:p w:rsidR="009771A1" w:rsidRPr="00851B6D" w:rsidRDefault="009771A1" w:rsidP="009771A1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2020-2022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8918A8">
              <w:rPr>
                <w:rFonts w:asciiTheme="majorHAnsi" w:hAnsiTheme="majorHAnsi"/>
                <w:sz w:val="24"/>
                <w:szCs w:val="24"/>
              </w:rPr>
              <w:t xml:space="preserve">                                      Sexto</w:t>
            </w:r>
            <w:r w:rsidR="00637450">
              <w:rPr>
                <w:rFonts w:asciiTheme="majorHAnsi" w:hAnsiTheme="majorHAnsi"/>
                <w:sz w:val="24"/>
                <w:szCs w:val="24"/>
              </w:rPr>
              <w:t xml:space="preserve"> semestre de Licenciatura en ciencias </w:t>
            </w:r>
            <w:r w:rsidR="008918A8">
              <w:rPr>
                <w:rFonts w:asciiTheme="majorHAnsi" w:hAnsiTheme="majorHAnsi"/>
                <w:sz w:val="24"/>
                <w:szCs w:val="24"/>
              </w:rPr>
              <w:t xml:space="preserve">          ju</w:t>
            </w:r>
            <w:r w:rsidR="00637450">
              <w:rPr>
                <w:rFonts w:asciiTheme="majorHAnsi" w:hAnsiTheme="majorHAnsi"/>
                <w:sz w:val="24"/>
                <w:szCs w:val="24"/>
              </w:rPr>
              <w:t xml:space="preserve">rídicas y sociales </w:t>
            </w:r>
          </w:p>
          <w:p w:rsidR="00637450" w:rsidRPr="00EE5A68" w:rsidRDefault="009771A1" w:rsidP="008918A8">
            <w:pPr>
              <w:pStyle w:val="Listaconvietas"/>
              <w:numPr>
                <w:ilvl w:val="0"/>
                <w:numId w:val="0"/>
              </w:numPr>
              <w:tabs>
                <w:tab w:val="left" w:pos="2925"/>
              </w:tabs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                                   </w:t>
            </w:r>
            <w:r w:rsidR="00637450">
              <w:rPr>
                <w:rFonts w:asciiTheme="majorHAnsi" w:hAnsiTheme="majorHAnsi"/>
                <w:sz w:val="24"/>
                <w:szCs w:val="24"/>
              </w:rPr>
              <w:t>Universidad San Carlos de Guatemala</w:t>
            </w:r>
          </w:p>
          <w:p w:rsidR="00C529F5" w:rsidRDefault="00C529F5">
            <w:pPr>
              <w:pStyle w:val="Subseccin"/>
              <w:spacing w:after="0"/>
              <w:rPr>
                <w:b w:val="0"/>
              </w:rPr>
            </w:pPr>
          </w:p>
          <w:p w:rsidR="00EE5A68" w:rsidRDefault="00EE5A68" w:rsidP="00FA3772">
            <w:pPr>
              <w:spacing w:after="0"/>
              <w:ind w:left="2127" w:hanging="2127"/>
              <w:contextualSpacing/>
              <w:rPr>
                <w:rFonts w:asciiTheme="majorHAnsi" w:eastAsia="Times New Roman" w:hAnsiTheme="majorHAnsi"/>
                <w:b/>
                <w:color w:val="464653" w:themeColor="text2"/>
                <w:sz w:val="24"/>
                <w:szCs w:val="24"/>
                <w:lang w:val="es-ES" w:eastAsia="en-US"/>
              </w:rPr>
            </w:pPr>
          </w:p>
          <w:p w:rsidR="00EE5A68" w:rsidRDefault="00EE5A68" w:rsidP="00FA3772">
            <w:pPr>
              <w:spacing w:after="0"/>
              <w:ind w:left="2127" w:hanging="2127"/>
              <w:contextualSpacing/>
              <w:rPr>
                <w:rFonts w:asciiTheme="majorHAnsi" w:eastAsia="Times New Roman" w:hAnsiTheme="majorHAnsi"/>
                <w:b/>
                <w:color w:val="464653" w:themeColor="text2"/>
                <w:sz w:val="24"/>
                <w:szCs w:val="24"/>
                <w:lang w:val="es-ES" w:eastAsia="en-US"/>
              </w:rPr>
            </w:pPr>
          </w:p>
          <w:p w:rsidR="009771A1" w:rsidRDefault="009771A1" w:rsidP="00FA3772">
            <w:pPr>
              <w:spacing w:after="0"/>
              <w:ind w:left="2127" w:hanging="2127"/>
              <w:contextualSpacing/>
              <w:rPr>
                <w:rFonts w:asciiTheme="majorHAnsi" w:eastAsia="Times New Roman" w:hAnsiTheme="majorHAnsi"/>
                <w:b/>
                <w:color w:val="464653" w:themeColor="text2"/>
                <w:sz w:val="24"/>
                <w:szCs w:val="24"/>
                <w:lang w:val="es-ES" w:eastAsia="en-US"/>
              </w:rPr>
            </w:pPr>
            <w:bookmarkStart w:id="0" w:name="_GoBack"/>
            <w:bookmarkEnd w:id="0"/>
          </w:p>
          <w:p w:rsidR="009771A1" w:rsidRDefault="009771A1" w:rsidP="00FA3772">
            <w:pPr>
              <w:spacing w:after="0"/>
              <w:ind w:left="2127" w:hanging="2127"/>
              <w:contextualSpacing/>
              <w:rPr>
                <w:rFonts w:asciiTheme="majorHAnsi" w:eastAsia="Times New Roman" w:hAnsiTheme="majorHAnsi"/>
                <w:b/>
                <w:color w:val="464653" w:themeColor="text2"/>
                <w:sz w:val="24"/>
                <w:szCs w:val="24"/>
                <w:lang w:val="es-ES" w:eastAsia="en-US"/>
              </w:rPr>
            </w:pPr>
          </w:p>
          <w:p w:rsidR="00637450" w:rsidRDefault="00637450" w:rsidP="00FA3772">
            <w:pPr>
              <w:spacing w:after="0"/>
              <w:ind w:left="2127" w:hanging="2127"/>
              <w:contextualSpacing/>
              <w:rPr>
                <w:rFonts w:asciiTheme="majorHAnsi" w:eastAsia="Times New Roman" w:hAnsiTheme="majorHAnsi"/>
                <w:b/>
                <w:color w:val="464653" w:themeColor="text2"/>
                <w:sz w:val="24"/>
                <w:szCs w:val="24"/>
                <w:lang w:val="es-ES" w:eastAsia="en-US"/>
              </w:rPr>
            </w:pPr>
          </w:p>
          <w:p w:rsidR="00637450" w:rsidRDefault="00637450" w:rsidP="00FA3772">
            <w:pPr>
              <w:spacing w:after="0"/>
              <w:ind w:left="2127" w:hanging="2127"/>
              <w:contextualSpacing/>
              <w:rPr>
                <w:rFonts w:asciiTheme="majorHAnsi" w:eastAsia="Times New Roman" w:hAnsiTheme="majorHAnsi"/>
                <w:b/>
                <w:color w:val="464653" w:themeColor="text2"/>
                <w:sz w:val="24"/>
                <w:szCs w:val="24"/>
                <w:lang w:val="es-ES" w:eastAsia="en-US"/>
              </w:rPr>
            </w:pPr>
          </w:p>
          <w:p w:rsidR="00637450" w:rsidRDefault="00457B8D" w:rsidP="00FA3772">
            <w:pPr>
              <w:spacing w:after="0"/>
              <w:ind w:left="2127" w:hanging="2127"/>
              <w:contextualSpacing/>
              <w:rPr>
                <w:rFonts w:asciiTheme="majorHAnsi" w:eastAsia="Times New Roman" w:hAnsiTheme="majorHAnsi"/>
                <w:b/>
                <w:color w:val="464653" w:themeColor="text2"/>
                <w:sz w:val="24"/>
                <w:szCs w:val="24"/>
                <w:lang w:val="es-ES"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55E1D6F" wp14:editId="069BE207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-116840</wp:posOffset>
                      </wp:positionV>
                      <wp:extent cx="5353050" cy="377190"/>
                      <wp:effectExtent l="0" t="0" r="19050" b="22860"/>
                      <wp:wrapNone/>
                      <wp:docPr id="6" name="6 Rectángulo redondead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53050" cy="37719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E5A68" w:rsidRPr="00EE5A68" w:rsidRDefault="00EE5A68" w:rsidP="00EE5A68">
                                  <w:pPr>
                                    <w:pStyle w:val="Seccin"/>
                                    <w:spacing w:after="0"/>
                                    <w:jc w:val="center"/>
                                    <w:rPr>
                                      <w:color w:val="464653" w:themeColor="text2"/>
                                      <w:sz w:val="32"/>
                                      <w:lang w:val="es-ES"/>
                                    </w:rPr>
                                  </w:pPr>
                                  <w:r w:rsidRPr="00EE5A68">
                                    <w:rPr>
                                      <w:color w:val="464653" w:themeColor="text2"/>
                                      <w:sz w:val="32"/>
                                      <w:lang w:val="es-ES"/>
                                    </w:rPr>
                                    <w:t>Formaciones Adicionales</w:t>
                                  </w:r>
                                </w:p>
                                <w:p w:rsidR="00EE5A68" w:rsidRDefault="00EE5A68" w:rsidP="00EE5A6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055E1D6F" id="6 Rectángulo redondeado" o:spid="_x0000_s1033" style="position:absolute;left:0;text-align:left;margin-left:-6.35pt;margin-top:-9.2pt;width:421.5pt;height:29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" fillcolor="white [3201]" strokecolor="#9fb8cd [3205]" strokeweight="1.5pt">
                      <v:textbox>
                        <w:txbxContent>
                          <w:p w:rsidR="00EE5A68" w:rsidRPr="00EE5A68" w:rsidRDefault="00EE5A68" w:rsidP="00EE5A68">
                            <w:pPr>
                              <w:pStyle w:val="Seccin"/>
                              <w:spacing w:after="0"/>
                              <w:jc w:val="center"/>
                              <w:rPr>
                                <w:color w:val="464653" w:themeColor="text2"/>
                                <w:sz w:val="32"/>
                                <w:lang w:val="es-ES"/>
                              </w:rPr>
                            </w:pPr>
                            <w:r w:rsidRPr="00EE5A68">
                              <w:rPr>
                                <w:color w:val="464653" w:themeColor="text2"/>
                                <w:sz w:val="32"/>
                                <w:lang w:val="es-ES"/>
                              </w:rPr>
                              <w:t>Formaciones Adicionales</w:t>
                            </w:r>
                          </w:p>
                          <w:p w:rsidR="00EE5A68" w:rsidRDefault="00EE5A68" w:rsidP="00EE5A68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637450" w:rsidRDefault="00637450" w:rsidP="00FA3772">
            <w:pPr>
              <w:spacing w:after="0"/>
              <w:ind w:left="2127" w:hanging="2127"/>
              <w:contextualSpacing/>
              <w:rPr>
                <w:rFonts w:asciiTheme="majorHAnsi" w:eastAsia="Times New Roman" w:hAnsiTheme="majorHAnsi"/>
                <w:b/>
                <w:color w:val="464653" w:themeColor="text2"/>
                <w:sz w:val="24"/>
                <w:szCs w:val="24"/>
                <w:lang w:val="es-ES" w:eastAsia="en-US"/>
              </w:rPr>
            </w:pPr>
          </w:p>
          <w:p w:rsidR="00637450" w:rsidRDefault="00637450" w:rsidP="00637450">
            <w:pPr>
              <w:spacing w:after="0"/>
              <w:contextualSpacing/>
              <w:rPr>
                <w:rFonts w:asciiTheme="majorHAnsi" w:eastAsia="Times New Roman" w:hAnsiTheme="majorHAnsi"/>
                <w:b/>
                <w:color w:val="464653" w:themeColor="text2"/>
                <w:sz w:val="24"/>
                <w:szCs w:val="24"/>
                <w:lang w:val="es-ES" w:eastAsia="en-US"/>
              </w:rPr>
            </w:pPr>
          </w:p>
          <w:p w:rsidR="00FA3772" w:rsidRPr="00FA3772" w:rsidRDefault="00FA3772" w:rsidP="00FA3772">
            <w:pPr>
              <w:spacing w:after="0"/>
              <w:ind w:left="2127" w:hanging="2127"/>
              <w:contextualSpacing/>
              <w:rPr>
                <w:rFonts w:asciiTheme="majorHAnsi" w:eastAsia="Times New Roman" w:hAnsiTheme="majorHAnsi"/>
                <w:color w:val="000000"/>
                <w:sz w:val="24"/>
                <w:szCs w:val="24"/>
                <w:lang w:val="es-ES" w:eastAsia="en-US"/>
              </w:rPr>
            </w:pPr>
            <w:r w:rsidRPr="00FA3772">
              <w:rPr>
                <w:rFonts w:asciiTheme="majorHAnsi" w:eastAsia="Times New Roman" w:hAnsiTheme="majorHAnsi"/>
                <w:b/>
                <w:color w:val="464653" w:themeColor="text2"/>
                <w:sz w:val="24"/>
                <w:szCs w:val="24"/>
                <w:lang w:val="es-ES" w:eastAsia="en-US"/>
              </w:rPr>
              <w:t>2001</w:t>
            </w:r>
            <w:r w:rsidRPr="00FA3772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s-ES" w:eastAsia="en-US"/>
              </w:rPr>
              <w:tab/>
              <w:t>Curso de Computación Windows ’95 y Microsoft Office ‘97</w:t>
            </w:r>
          </w:p>
          <w:p w:rsidR="00FA3772" w:rsidRPr="00FA3772" w:rsidRDefault="00FA3772" w:rsidP="00FA3772">
            <w:pPr>
              <w:spacing w:after="0"/>
              <w:ind w:left="2127" w:hanging="2127"/>
              <w:contextualSpacing/>
              <w:rPr>
                <w:rFonts w:asciiTheme="majorHAnsi" w:eastAsia="Times New Roman" w:hAnsiTheme="majorHAnsi"/>
                <w:color w:val="000000"/>
                <w:sz w:val="24"/>
                <w:szCs w:val="24"/>
                <w:lang w:val="es-ES" w:eastAsia="en-US"/>
              </w:rPr>
            </w:pPr>
          </w:p>
          <w:p w:rsidR="00FA3772" w:rsidRPr="00FA3772" w:rsidRDefault="00FA3772" w:rsidP="00FA3772">
            <w:pPr>
              <w:spacing w:after="0"/>
              <w:ind w:left="2127" w:hanging="2127"/>
              <w:contextualSpacing/>
              <w:rPr>
                <w:rFonts w:asciiTheme="majorHAnsi" w:eastAsia="Times New Roman" w:hAnsiTheme="majorHAnsi"/>
                <w:color w:val="000000"/>
                <w:sz w:val="24"/>
                <w:szCs w:val="24"/>
                <w:lang w:val="es-ES" w:eastAsia="en-US"/>
              </w:rPr>
            </w:pPr>
            <w:r w:rsidRPr="00FA3772">
              <w:rPr>
                <w:rFonts w:asciiTheme="majorHAnsi" w:eastAsia="Times New Roman" w:hAnsiTheme="majorHAnsi"/>
                <w:b/>
                <w:color w:val="464653" w:themeColor="text2"/>
                <w:sz w:val="24"/>
                <w:szCs w:val="24"/>
                <w:lang w:val="es-ES" w:eastAsia="en-US"/>
              </w:rPr>
              <w:t>2008</w:t>
            </w:r>
            <w:r w:rsidRPr="00FA3772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s-ES" w:eastAsia="en-US"/>
              </w:rPr>
              <w:tab/>
              <w:t>Mantenimiento Eléctrico Industrial en Instituto Técnico de Capacitación y Productividad INTECAP</w:t>
            </w:r>
          </w:p>
          <w:p w:rsidR="00FA3772" w:rsidRPr="00FA3772" w:rsidRDefault="00FA3772" w:rsidP="00FA3772">
            <w:pPr>
              <w:spacing w:after="0"/>
              <w:contextualSpacing/>
              <w:rPr>
                <w:rFonts w:asciiTheme="majorHAnsi" w:eastAsia="Times New Roman" w:hAnsiTheme="majorHAnsi"/>
                <w:color w:val="000000"/>
                <w:sz w:val="24"/>
                <w:szCs w:val="24"/>
                <w:lang w:val="es-ES" w:eastAsia="en-US"/>
              </w:rPr>
            </w:pPr>
          </w:p>
          <w:p w:rsidR="00FA3772" w:rsidRPr="00FA3772" w:rsidRDefault="00FA3772" w:rsidP="00FA3772">
            <w:pPr>
              <w:spacing w:after="0"/>
              <w:contextualSpacing/>
              <w:rPr>
                <w:rFonts w:asciiTheme="majorHAnsi" w:eastAsia="Times New Roman" w:hAnsiTheme="majorHAnsi"/>
                <w:color w:val="000000"/>
                <w:sz w:val="24"/>
                <w:szCs w:val="24"/>
                <w:lang w:val="es-MX" w:eastAsia="en-US"/>
              </w:rPr>
            </w:pPr>
            <w:r w:rsidRPr="00FA3772">
              <w:rPr>
                <w:rFonts w:asciiTheme="majorHAnsi" w:eastAsia="Times New Roman" w:hAnsiTheme="majorHAnsi"/>
                <w:b/>
                <w:color w:val="464653" w:themeColor="text2"/>
                <w:sz w:val="24"/>
                <w:szCs w:val="24"/>
                <w:lang w:val="es-MX" w:eastAsia="en-US"/>
              </w:rPr>
              <w:t>2011</w:t>
            </w:r>
            <w:r w:rsidRPr="00FA3772">
              <w:rPr>
                <w:rFonts w:asciiTheme="majorHAnsi" w:eastAsia="Times New Roman" w:hAnsiTheme="majorHAnsi"/>
                <w:b/>
                <w:color w:val="464653" w:themeColor="text2"/>
                <w:sz w:val="24"/>
                <w:szCs w:val="24"/>
                <w:lang w:val="es-MX" w:eastAsia="en-US"/>
              </w:rPr>
              <w:tab/>
            </w:r>
            <w:r w:rsidRPr="00FA3772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s-MX" w:eastAsia="en-US"/>
              </w:rPr>
              <w:tab/>
            </w:r>
            <w:r w:rsidRPr="00FA3772">
              <w:rPr>
                <w:rFonts w:asciiTheme="majorHAnsi" w:eastAsia="Times New Roman" w:hAnsiTheme="majorHAnsi"/>
                <w:color w:val="000000"/>
                <w:sz w:val="24"/>
                <w:szCs w:val="24"/>
                <w:lang w:val="es-MX" w:eastAsia="en-US"/>
              </w:rPr>
              <w:tab/>
              <w:t>Técnico Mecatrónico y Automatización Industrial</w:t>
            </w:r>
          </w:p>
          <w:p w:rsidR="00FA3772" w:rsidRPr="00FA3772" w:rsidRDefault="00FA3772" w:rsidP="00FA3772">
            <w:pPr>
              <w:spacing w:after="0"/>
              <w:contextualSpacing/>
              <w:rPr>
                <w:rFonts w:asciiTheme="majorHAnsi" w:eastAsia="Times New Roman" w:hAnsiTheme="majorHAnsi"/>
                <w:color w:val="000000"/>
                <w:sz w:val="24"/>
                <w:szCs w:val="24"/>
                <w:lang w:val="es-MX" w:eastAsia="en-US"/>
              </w:rPr>
            </w:pPr>
          </w:p>
          <w:p w:rsidR="00FA3772" w:rsidRPr="00FA3772" w:rsidRDefault="00FA3772" w:rsidP="00FA3772">
            <w:pPr>
              <w:spacing w:after="0"/>
              <w:ind w:left="2127" w:hanging="2127"/>
              <w:contextualSpacing/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en-US"/>
              </w:rPr>
            </w:pPr>
            <w:r w:rsidRPr="00FA3772">
              <w:rPr>
                <w:rFonts w:asciiTheme="majorHAnsi" w:eastAsia="Times New Roman" w:hAnsiTheme="majorHAnsi"/>
                <w:b/>
                <w:color w:val="464653" w:themeColor="text2"/>
                <w:sz w:val="24"/>
                <w:szCs w:val="24"/>
                <w:lang w:eastAsia="en-US"/>
              </w:rPr>
              <w:t>2011</w:t>
            </w:r>
            <w:r w:rsidRPr="00FA3772">
              <w:rPr>
                <w:rFonts w:asciiTheme="majorHAnsi" w:eastAsia="Times New Roman" w:hAnsiTheme="majorHAnsi"/>
                <w:color w:val="000000"/>
                <w:sz w:val="24"/>
                <w:szCs w:val="24"/>
                <w:lang w:eastAsia="en-US"/>
              </w:rPr>
              <w:tab/>
              <w:t xml:space="preserve">Practica Supervisada (Quinientas horas) en    Alimentos Maravilla S.A. </w:t>
            </w:r>
          </w:p>
          <w:p w:rsidR="00923F00" w:rsidRDefault="00637450" w:rsidP="00FA3772">
            <w:pPr>
              <w:rPr>
                <w:rFonts w:asciiTheme="majorHAnsi" w:hAnsiTheme="maj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53ACA96" wp14:editId="5B7A9E21">
                      <wp:simplePos x="0" y="0"/>
                      <wp:positionH relativeFrom="column">
                        <wp:posOffset>-175895</wp:posOffset>
                      </wp:positionH>
                      <wp:positionV relativeFrom="paragraph">
                        <wp:posOffset>116840</wp:posOffset>
                      </wp:positionV>
                      <wp:extent cx="5448300" cy="367665"/>
                      <wp:effectExtent l="0" t="0" r="19050" b="13335"/>
                      <wp:wrapNone/>
                      <wp:docPr id="7" name="7 Rectángulo redondead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48300" cy="36766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E5A68" w:rsidRPr="00EE5A68" w:rsidRDefault="00EE5A68" w:rsidP="00EE5A68">
                                  <w:pPr>
                                    <w:pStyle w:val="Seccin"/>
                                    <w:spacing w:after="0"/>
                                    <w:jc w:val="center"/>
                                    <w:rPr>
                                      <w:color w:val="464653" w:themeColor="text2"/>
                                      <w:sz w:val="3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464653" w:themeColor="text2"/>
                                      <w:sz w:val="32"/>
                                      <w:lang w:val="es-ES"/>
                                    </w:rPr>
                                    <w:t>Experiencia</w:t>
                                  </w:r>
                                </w:p>
                                <w:p w:rsidR="00EE5A68" w:rsidRDefault="00EE5A68" w:rsidP="00EE5A6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roundrect w14:anchorId="253ACA96" id="7 Rectángulo redondeado" o:spid="_x0000_s1034" style="position:absolute;margin-left:-13.85pt;margin-top:9.2pt;width:429pt;height:28.95pt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" fillcolor="white [3201]" strokecolor="#9fb8cd [3205]" strokeweight="1.5pt">
                      <v:textbox>
                        <w:txbxContent>
                          <w:p w:rsidR="00EE5A68" w:rsidRPr="00EE5A68" w:rsidRDefault="00EE5A68" w:rsidP="00EE5A68">
                            <w:pPr>
                              <w:pStyle w:val="Seccin"/>
                              <w:spacing w:after="0"/>
                              <w:jc w:val="center"/>
                              <w:rPr>
                                <w:color w:val="464653" w:themeColor="text2"/>
                                <w:sz w:val="32"/>
                                <w:lang w:val="es-ES"/>
                              </w:rPr>
                            </w:pPr>
                            <w:r>
                              <w:rPr>
                                <w:color w:val="464653" w:themeColor="text2"/>
                                <w:sz w:val="32"/>
                                <w:lang w:val="es-ES"/>
                              </w:rPr>
                              <w:t>Experiencia</w:t>
                            </w:r>
                          </w:p>
                          <w:p w:rsidR="00EE5A68" w:rsidRDefault="00EE5A68" w:rsidP="00EE5A68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923F00" w:rsidRDefault="00923F00" w:rsidP="00FA3772">
            <w:pPr>
              <w:rPr>
                <w:rFonts w:asciiTheme="majorHAnsi" w:hAnsiTheme="majorHAnsi"/>
              </w:rPr>
            </w:pPr>
          </w:p>
          <w:p w:rsidR="00923F00" w:rsidRDefault="00923F00" w:rsidP="00FA3772">
            <w:pPr>
              <w:rPr>
                <w:rFonts w:asciiTheme="majorHAnsi" w:hAnsiTheme="majorHAnsi"/>
              </w:rPr>
            </w:pPr>
          </w:p>
          <w:p w:rsidR="00832442" w:rsidRPr="00832442" w:rsidRDefault="00832442" w:rsidP="00832442">
            <w:pPr>
              <w:spacing w:after="0"/>
              <w:rPr>
                <w:rFonts w:asciiTheme="majorHAnsi" w:hAnsiTheme="majorHAnsi"/>
                <w:b/>
                <w:color w:val="464653" w:themeColor="text2"/>
                <w:sz w:val="24"/>
                <w:lang w:val="es-ES"/>
              </w:rPr>
            </w:pPr>
            <w:r w:rsidRPr="00832442">
              <w:rPr>
                <w:rFonts w:asciiTheme="majorHAnsi" w:hAnsiTheme="majorHAnsi"/>
                <w:b/>
                <w:color w:val="464653" w:themeColor="text2"/>
                <w:sz w:val="24"/>
                <w:lang w:val="es-ES"/>
              </w:rPr>
              <w:t>MINISTERIO DE CULTURA Y DEPORTE</w:t>
            </w:r>
          </w:p>
          <w:p w:rsidR="00832442" w:rsidRDefault="00832442" w:rsidP="00832442">
            <w:pPr>
              <w:spacing w:after="0"/>
              <w:rPr>
                <w:b/>
                <w:color w:val="464653" w:themeColor="text2"/>
                <w:sz w:val="24"/>
                <w:lang w:val="es-ES"/>
              </w:rPr>
            </w:pPr>
            <w:r w:rsidRPr="00832442">
              <w:rPr>
                <w:rFonts w:asciiTheme="majorHAnsi" w:hAnsiTheme="majorHAnsi"/>
                <w:b/>
                <w:color w:val="464653" w:themeColor="text2"/>
                <w:sz w:val="24"/>
                <w:lang w:val="es-ES"/>
              </w:rPr>
              <w:t>COORDINADOR DE ACTIVIDADES RECREATIVAS Y CULTURALES</w:t>
            </w:r>
            <w:r>
              <w:rPr>
                <w:b/>
                <w:color w:val="464653" w:themeColor="text2"/>
                <w:sz w:val="24"/>
                <w:lang w:val="es-ES"/>
              </w:rPr>
              <w:t>.</w:t>
            </w:r>
          </w:p>
          <w:p w:rsidR="00B931C3" w:rsidRDefault="00B931C3" w:rsidP="00832442">
            <w:pPr>
              <w:spacing w:after="0"/>
              <w:rPr>
                <w:b/>
                <w:color w:val="464653" w:themeColor="text2"/>
                <w:sz w:val="24"/>
                <w:lang w:val="es-ES"/>
              </w:rPr>
            </w:pPr>
            <w:r>
              <w:rPr>
                <w:b/>
                <w:color w:val="464653" w:themeColor="text2"/>
                <w:sz w:val="24"/>
                <w:lang w:val="es-ES"/>
              </w:rPr>
              <w:t>2011-2012</w:t>
            </w:r>
          </w:p>
          <w:p w:rsidR="00832442" w:rsidRDefault="00832442" w:rsidP="00832442">
            <w:pPr>
              <w:spacing w:after="0"/>
              <w:jc w:val="right"/>
              <w:rPr>
                <w:rFonts w:asciiTheme="majorHAnsi" w:hAnsiTheme="majorHAnsi"/>
                <w:sz w:val="24"/>
                <w:lang w:val="es-ES"/>
              </w:rPr>
            </w:pPr>
            <w:r w:rsidRPr="00832442">
              <w:rPr>
                <w:rFonts w:asciiTheme="majorHAnsi" w:hAnsiTheme="majorHAnsi"/>
                <w:sz w:val="24"/>
                <w:lang w:val="es-ES"/>
              </w:rPr>
              <w:t>Responsable de la Coordinación de Actividades en conjunto con Asociaciones Municipales</w:t>
            </w:r>
            <w:r>
              <w:rPr>
                <w:rFonts w:asciiTheme="majorHAnsi" w:hAnsiTheme="majorHAnsi"/>
                <w:sz w:val="24"/>
                <w:lang w:val="es-ES"/>
              </w:rPr>
              <w:t>.</w:t>
            </w:r>
          </w:p>
          <w:p w:rsidR="00832442" w:rsidRDefault="00832442" w:rsidP="00832442">
            <w:pPr>
              <w:spacing w:after="0"/>
              <w:rPr>
                <w:rFonts w:asciiTheme="majorHAnsi" w:hAnsiTheme="majorHAnsi"/>
                <w:sz w:val="24"/>
                <w:lang w:val="es-ES"/>
              </w:rPr>
            </w:pPr>
          </w:p>
          <w:p w:rsidR="00832442" w:rsidRPr="00832442" w:rsidRDefault="00832442" w:rsidP="00832442">
            <w:pPr>
              <w:spacing w:after="0"/>
              <w:rPr>
                <w:rFonts w:asciiTheme="majorHAnsi" w:hAnsiTheme="majorHAnsi"/>
                <w:b/>
                <w:color w:val="464653" w:themeColor="text2"/>
                <w:sz w:val="24"/>
                <w:lang w:val="es-ES"/>
              </w:rPr>
            </w:pPr>
            <w:r w:rsidRPr="00832442">
              <w:rPr>
                <w:rFonts w:asciiTheme="majorHAnsi" w:hAnsiTheme="majorHAnsi"/>
                <w:b/>
                <w:color w:val="464653" w:themeColor="text2"/>
                <w:sz w:val="24"/>
                <w:lang w:val="es-ES"/>
              </w:rPr>
              <w:t>EMPRESA DE ACEITES SUPREMA S.A.</w:t>
            </w:r>
          </w:p>
          <w:p w:rsidR="00832442" w:rsidRDefault="00024C0B" w:rsidP="00832442">
            <w:pPr>
              <w:spacing w:after="0"/>
              <w:rPr>
                <w:rFonts w:asciiTheme="majorHAnsi" w:hAnsiTheme="majorHAnsi"/>
                <w:b/>
                <w:color w:val="464653" w:themeColor="text2"/>
                <w:sz w:val="24"/>
                <w:lang w:val="es-ES"/>
              </w:rPr>
            </w:pPr>
            <w:r w:rsidRPr="00024C0B">
              <w:rPr>
                <w:rFonts w:asciiTheme="majorHAnsi" w:hAnsiTheme="majorHAnsi"/>
                <w:b/>
                <w:color w:val="464653" w:themeColor="text2"/>
                <w:sz w:val="24"/>
                <w:lang w:val="es-ES"/>
              </w:rPr>
              <w:t>MECANICO INSTRUMENTISTA</w:t>
            </w:r>
          </w:p>
          <w:p w:rsidR="00024C0B" w:rsidRDefault="00B931C3" w:rsidP="00832442">
            <w:pPr>
              <w:spacing w:after="0"/>
              <w:rPr>
                <w:rFonts w:asciiTheme="majorHAnsi" w:hAnsiTheme="majorHAnsi"/>
                <w:sz w:val="24"/>
                <w:lang w:val="es-ES"/>
              </w:rPr>
            </w:pPr>
            <w:r>
              <w:rPr>
                <w:rFonts w:asciiTheme="majorHAnsi" w:hAnsiTheme="majorHAnsi"/>
                <w:b/>
                <w:color w:val="464653" w:themeColor="text2"/>
                <w:sz w:val="24"/>
                <w:lang w:val="es-ES"/>
              </w:rPr>
              <w:t>2013-2014</w:t>
            </w:r>
          </w:p>
          <w:p w:rsidR="00832442" w:rsidRDefault="00024C0B" w:rsidP="00B931C3">
            <w:pPr>
              <w:spacing w:after="0"/>
              <w:jc w:val="right"/>
              <w:rPr>
                <w:rFonts w:asciiTheme="majorHAnsi" w:hAnsiTheme="majorHAnsi"/>
                <w:sz w:val="24"/>
                <w:lang w:val="es-ES"/>
              </w:rPr>
            </w:pPr>
            <w:r>
              <w:rPr>
                <w:rFonts w:asciiTheme="majorHAnsi" w:hAnsiTheme="majorHAnsi"/>
                <w:sz w:val="24"/>
                <w:lang w:val="es-ES"/>
              </w:rPr>
              <w:t>Supervisión de la Ejecución de Procesos.</w:t>
            </w:r>
          </w:p>
          <w:p w:rsidR="00024C0B" w:rsidRDefault="00024C0B" w:rsidP="00B931C3">
            <w:pPr>
              <w:spacing w:after="0"/>
              <w:jc w:val="right"/>
              <w:rPr>
                <w:rFonts w:asciiTheme="majorHAnsi" w:hAnsiTheme="majorHAnsi"/>
                <w:sz w:val="24"/>
                <w:lang w:val="es-ES"/>
              </w:rPr>
            </w:pPr>
            <w:r>
              <w:rPr>
                <w:rFonts w:asciiTheme="majorHAnsi" w:hAnsiTheme="majorHAnsi"/>
                <w:sz w:val="24"/>
                <w:lang w:val="es-ES"/>
              </w:rPr>
              <w:t>Responsable de Mantenimientos Preventivos.</w:t>
            </w:r>
          </w:p>
          <w:p w:rsidR="00024C0B" w:rsidRDefault="00024C0B" w:rsidP="00B931C3">
            <w:pPr>
              <w:spacing w:after="0"/>
              <w:jc w:val="right"/>
              <w:rPr>
                <w:rFonts w:asciiTheme="majorHAnsi" w:hAnsiTheme="majorHAnsi"/>
                <w:sz w:val="24"/>
                <w:lang w:val="es-ES"/>
              </w:rPr>
            </w:pPr>
            <w:r>
              <w:rPr>
                <w:rFonts w:asciiTheme="majorHAnsi" w:hAnsiTheme="majorHAnsi"/>
                <w:sz w:val="24"/>
                <w:lang w:val="es-ES"/>
              </w:rPr>
              <w:t>Responsable de Mantenimientos Correctivos.</w:t>
            </w:r>
          </w:p>
          <w:p w:rsidR="00024C0B" w:rsidRDefault="00024C0B" w:rsidP="00B931C3">
            <w:pPr>
              <w:spacing w:after="0"/>
              <w:jc w:val="right"/>
              <w:rPr>
                <w:rFonts w:asciiTheme="majorHAnsi" w:hAnsiTheme="majorHAnsi"/>
                <w:sz w:val="24"/>
                <w:lang w:val="es-ES"/>
              </w:rPr>
            </w:pPr>
            <w:r>
              <w:rPr>
                <w:rFonts w:asciiTheme="majorHAnsi" w:hAnsiTheme="majorHAnsi"/>
                <w:sz w:val="24"/>
                <w:lang w:val="es-ES"/>
              </w:rPr>
              <w:t xml:space="preserve">Supervisión de la Calibración y buen funcionamiento de Termómetros de Planta. </w:t>
            </w:r>
          </w:p>
          <w:p w:rsidR="00024C0B" w:rsidRDefault="00024C0B" w:rsidP="00B931C3">
            <w:pPr>
              <w:spacing w:after="0"/>
              <w:jc w:val="right"/>
              <w:rPr>
                <w:rFonts w:asciiTheme="majorHAnsi" w:hAnsiTheme="majorHAnsi"/>
                <w:sz w:val="24"/>
                <w:lang w:val="es-ES"/>
              </w:rPr>
            </w:pPr>
            <w:r>
              <w:rPr>
                <w:rFonts w:asciiTheme="majorHAnsi" w:hAnsiTheme="majorHAnsi"/>
                <w:sz w:val="24"/>
                <w:lang w:val="es-ES"/>
              </w:rPr>
              <w:t>Responsable de los Controles de Proceso.</w:t>
            </w:r>
          </w:p>
          <w:p w:rsidR="00024C0B" w:rsidRDefault="00024C0B" w:rsidP="00B931C3">
            <w:pPr>
              <w:spacing w:after="0"/>
              <w:jc w:val="right"/>
              <w:rPr>
                <w:rFonts w:asciiTheme="majorHAnsi" w:hAnsiTheme="majorHAnsi"/>
                <w:sz w:val="24"/>
                <w:lang w:val="es-ES"/>
              </w:rPr>
            </w:pPr>
            <w:r>
              <w:rPr>
                <w:rFonts w:asciiTheme="majorHAnsi" w:hAnsiTheme="majorHAnsi"/>
                <w:sz w:val="24"/>
                <w:lang w:val="es-ES"/>
              </w:rPr>
              <w:t>Responsable de Medición de vibración en ventiladores de calderas.</w:t>
            </w:r>
          </w:p>
          <w:p w:rsidR="00024C0B" w:rsidRDefault="00024C0B" w:rsidP="00B931C3">
            <w:pPr>
              <w:spacing w:after="0"/>
              <w:jc w:val="right"/>
              <w:rPr>
                <w:rFonts w:asciiTheme="majorHAnsi" w:hAnsiTheme="majorHAnsi"/>
                <w:sz w:val="24"/>
                <w:lang w:val="es-ES"/>
              </w:rPr>
            </w:pPr>
            <w:r>
              <w:rPr>
                <w:rFonts w:asciiTheme="majorHAnsi" w:hAnsiTheme="majorHAnsi"/>
                <w:sz w:val="24"/>
                <w:lang w:val="es-ES"/>
              </w:rPr>
              <w:t xml:space="preserve">Responsable de la Calibración de Manómetros de presión y otros instrumentos de medición. </w:t>
            </w:r>
          </w:p>
          <w:p w:rsidR="00024C0B" w:rsidRDefault="00024C0B" w:rsidP="00B931C3">
            <w:pPr>
              <w:spacing w:after="0"/>
              <w:jc w:val="right"/>
              <w:rPr>
                <w:rFonts w:asciiTheme="majorHAnsi" w:hAnsiTheme="majorHAnsi"/>
                <w:sz w:val="24"/>
                <w:lang w:val="es-ES"/>
              </w:rPr>
            </w:pPr>
            <w:r>
              <w:rPr>
                <w:rFonts w:asciiTheme="majorHAnsi" w:hAnsiTheme="majorHAnsi"/>
                <w:sz w:val="24"/>
                <w:lang w:val="es-ES"/>
              </w:rPr>
              <w:t xml:space="preserve">Responsable en la detección de problemas y desperfectos generales en planta de producción. </w:t>
            </w:r>
          </w:p>
          <w:p w:rsidR="00024C0B" w:rsidRDefault="00024C0B" w:rsidP="00832442">
            <w:pPr>
              <w:spacing w:after="0"/>
              <w:rPr>
                <w:rFonts w:asciiTheme="majorHAnsi" w:hAnsiTheme="majorHAnsi"/>
                <w:sz w:val="24"/>
                <w:lang w:val="es-ES"/>
              </w:rPr>
            </w:pPr>
          </w:p>
          <w:p w:rsidR="00024C0B" w:rsidRDefault="00024C0B" w:rsidP="00832442">
            <w:pPr>
              <w:spacing w:after="0"/>
              <w:rPr>
                <w:rFonts w:asciiTheme="majorHAnsi" w:hAnsiTheme="majorHAnsi"/>
                <w:b/>
                <w:color w:val="464653" w:themeColor="text2"/>
                <w:sz w:val="24"/>
                <w:lang w:val="es-ES"/>
              </w:rPr>
            </w:pPr>
            <w:r w:rsidRPr="00024C0B">
              <w:rPr>
                <w:rFonts w:asciiTheme="majorHAnsi" w:hAnsiTheme="majorHAnsi"/>
                <w:b/>
                <w:color w:val="464653" w:themeColor="text2"/>
                <w:sz w:val="24"/>
                <w:lang w:val="es-ES"/>
              </w:rPr>
              <w:t>INVERSIONES C.P.</w:t>
            </w:r>
          </w:p>
          <w:p w:rsidR="00024C0B" w:rsidRDefault="00024C0B" w:rsidP="00832442">
            <w:pPr>
              <w:spacing w:after="0"/>
              <w:rPr>
                <w:rFonts w:asciiTheme="majorHAnsi" w:hAnsiTheme="majorHAnsi"/>
                <w:b/>
                <w:color w:val="464653" w:themeColor="text2"/>
                <w:sz w:val="24"/>
                <w:lang w:val="es-ES"/>
              </w:rPr>
            </w:pPr>
            <w:r>
              <w:rPr>
                <w:rFonts w:asciiTheme="majorHAnsi" w:hAnsiTheme="majorHAnsi"/>
                <w:b/>
                <w:color w:val="464653" w:themeColor="text2"/>
                <w:sz w:val="24"/>
                <w:lang w:val="es-ES"/>
              </w:rPr>
              <w:t>SUPERVISOR DE PROYECTOS</w:t>
            </w:r>
          </w:p>
          <w:p w:rsidR="00024C0B" w:rsidRPr="00923F00" w:rsidRDefault="0055626B" w:rsidP="00832442">
            <w:pPr>
              <w:spacing w:after="0"/>
              <w:rPr>
                <w:rFonts w:asciiTheme="majorHAnsi" w:hAnsiTheme="majorHAnsi"/>
                <w:b/>
                <w:color w:val="464653" w:themeColor="text2"/>
                <w:sz w:val="24"/>
                <w:lang w:val="es-ES"/>
              </w:rPr>
            </w:pPr>
            <w:r>
              <w:rPr>
                <w:rFonts w:asciiTheme="majorHAnsi" w:hAnsiTheme="majorHAnsi"/>
                <w:b/>
                <w:color w:val="464653" w:themeColor="text2"/>
                <w:sz w:val="24"/>
                <w:lang w:val="es-ES"/>
              </w:rPr>
              <w:t>2014</w:t>
            </w:r>
          </w:p>
          <w:p w:rsidR="00024C0B" w:rsidRDefault="00024C0B" w:rsidP="00B931C3">
            <w:pPr>
              <w:spacing w:after="0"/>
              <w:jc w:val="right"/>
              <w:rPr>
                <w:rFonts w:asciiTheme="majorHAnsi" w:hAnsiTheme="majorHAnsi"/>
                <w:sz w:val="24"/>
                <w:lang w:val="es-ES"/>
              </w:rPr>
            </w:pPr>
            <w:r w:rsidRPr="00024C0B">
              <w:rPr>
                <w:rFonts w:asciiTheme="majorHAnsi" w:hAnsiTheme="majorHAnsi"/>
                <w:sz w:val="24"/>
                <w:lang w:val="es-ES"/>
              </w:rPr>
              <w:lastRenderedPageBreak/>
              <w:t>Responsable de la seguridad industrial en el área de trabajo.</w:t>
            </w:r>
          </w:p>
          <w:p w:rsidR="00024C0B" w:rsidRDefault="00024C0B" w:rsidP="00B931C3">
            <w:pPr>
              <w:spacing w:after="0"/>
              <w:jc w:val="right"/>
              <w:rPr>
                <w:rFonts w:asciiTheme="majorHAnsi" w:hAnsiTheme="majorHAnsi"/>
                <w:sz w:val="24"/>
                <w:lang w:val="es-ES"/>
              </w:rPr>
            </w:pPr>
            <w:r>
              <w:rPr>
                <w:rFonts w:asciiTheme="majorHAnsi" w:hAnsiTheme="majorHAnsi"/>
                <w:sz w:val="24"/>
                <w:lang w:val="es-ES"/>
              </w:rPr>
              <w:t>Responsable de la Planeación y Ejecución de proyectos en el área de Ingeniería.</w:t>
            </w:r>
          </w:p>
          <w:p w:rsidR="00024C0B" w:rsidRDefault="00B931C3" w:rsidP="00B931C3">
            <w:pPr>
              <w:spacing w:after="0"/>
              <w:jc w:val="right"/>
              <w:rPr>
                <w:rFonts w:asciiTheme="majorHAnsi" w:hAnsiTheme="majorHAnsi"/>
                <w:sz w:val="24"/>
                <w:lang w:val="es-ES"/>
              </w:rPr>
            </w:pPr>
            <w:r>
              <w:rPr>
                <w:rFonts w:asciiTheme="majorHAnsi" w:hAnsiTheme="majorHAnsi"/>
                <w:sz w:val="24"/>
                <w:lang w:val="es-ES"/>
              </w:rPr>
              <w:t>Supervisor del personal y recursos de la empresa.</w:t>
            </w:r>
          </w:p>
          <w:p w:rsidR="00211DE7" w:rsidRDefault="00211DE7" w:rsidP="00832442">
            <w:pPr>
              <w:spacing w:after="0"/>
              <w:rPr>
                <w:rFonts w:asciiTheme="majorHAnsi" w:hAnsiTheme="majorHAnsi"/>
                <w:sz w:val="24"/>
                <w:lang w:val="es-ES"/>
              </w:rPr>
            </w:pPr>
          </w:p>
          <w:p w:rsidR="00211DE7" w:rsidRDefault="00211DE7" w:rsidP="00211DE7">
            <w:pPr>
              <w:spacing w:after="0"/>
              <w:rPr>
                <w:rFonts w:asciiTheme="majorHAnsi" w:hAnsiTheme="majorHAnsi"/>
                <w:b/>
                <w:color w:val="464653" w:themeColor="text2"/>
                <w:sz w:val="24"/>
                <w:lang w:val="es-ES"/>
              </w:rPr>
            </w:pPr>
            <w:r>
              <w:rPr>
                <w:rFonts w:asciiTheme="majorHAnsi" w:hAnsiTheme="majorHAnsi"/>
                <w:b/>
                <w:color w:val="464653" w:themeColor="text2"/>
                <w:sz w:val="24"/>
                <w:lang w:val="es-ES"/>
              </w:rPr>
              <w:t>WOM6</w:t>
            </w:r>
          </w:p>
          <w:p w:rsidR="00211DE7" w:rsidRDefault="00211DE7" w:rsidP="00211DE7">
            <w:pPr>
              <w:spacing w:after="0"/>
              <w:rPr>
                <w:rFonts w:asciiTheme="majorHAnsi" w:hAnsiTheme="majorHAnsi"/>
                <w:b/>
                <w:color w:val="464653" w:themeColor="text2"/>
                <w:sz w:val="24"/>
                <w:lang w:val="es-ES"/>
              </w:rPr>
            </w:pPr>
            <w:r>
              <w:rPr>
                <w:rFonts w:asciiTheme="majorHAnsi" w:hAnsiTheme="majorHAnsi"/>
                <w:b/>
                <w:color w:val="464653" w:themeColor="text2"/>
                <w:sz w:val="24"/>
                <w:lang w:val="es-ES"/>
              </w:rPr>
              <w:t>SUPERVISOR DE VENTAS EN PLATAFORMA DE TELEMERCADEO</w:t>
            </w:r>
          </w:p>
          <w:p w:rsidR="0055626B" w:rsidRDefault="0055626B" w:rsidP="00211DE7">
            <w:pPr>
              <w:spacing w:after="0"/>
              <w:rPr>
                <w:rFonts w:asciiTheme="majorHAnsi" w:hAnsiTheme="majorHAnsi"/>
                <w:b/>
                <w:color w:val="464653" w:themeColor="text2"/>
                <w:sz w:val="24"/>
                <w:lang w:val="es-ES"/>
              </w:rPr>
            </w:pPr>
            <w:r>
              <w:rPr>
                <w:rFonts w:asciiTheme="majorHAnsi" w:hAnsiTheme="majorHAnsi"/>
                <w:b/>
                <w:color w:val="464653" w:themeColor="text2"/>
                <w:sz w:val="24"/>
                <w:lang w:val="es-ES"/>
              </w:rPr>
              <w:t>2014-2015</w:t>
            </w:r>
          </w:p>
          <w:p w:rsidR="00211DE7" w:rsidRDefault="00EC6A36" w:rsidP="00637450">
            <w:pPr>
              <w:spacing w:after="0"/>
              <w:jc w:val="both"/>
              <w:rPr>
                <w:rFonts w:asciiTheme="majorHAnsi" w:hAnsiTheme="majorHAnsi"/>
                <w:sz w:val="24"/>
                <w:lang w:val="es-ES"/>
              </w:rPr>
            </w:pPr>
            <w:r>
              <w:rPr>
                <w:rFonts w:asciiTheme="majorHAnsi" w:hAnsiTheme="majorHAnsi"/>
                <w:sz w:val="24"/>
                <w:lang w:val="es-ES"/>
              </w:rPr>
              <w:t xml:space="preserve">                 Supervisor </w:t>
            </w:r>
            <w:r w:rsidR="00211DE7">
              <w:rPr>
                <w:rFonts w:asciiTheme="majorHAnsi" w:hAnsiTheme="majorHAnsi"/>
                <w:sz w:val="24"/>
                <w:lang w:val="es-ES"/>
              </w:rPr>
              <w:t xml:space="preserve"> del personal en el área </w:t>
            </w:r>
            <w:r>
              <w:rPr>
                <w:rFonts w:asciiTheme="majorHAnsi" w:hAnsiTheme="majorHAnsi"/>
                <w:sz w:val="24"/>
                <w:lang w:val="es-ES"/>
              </w:rPr>
              <w:t xml:space="preserve">de </w:t>
            </w:r>
            <w:proofErr w:type="spellStart"/>
            <w:r>
              <w:rPr>
                <w:rFonts w:asciiTheme="majorHAnsi" w:hAnsiTheme="majorHAnsi"/>
                <w:sz w:val="24"/>
                <w:lang w:val="es-ES"/>
              </w:rPr>
              <w:t>telemercadeo</w:t>
            </w:r>
            <w:proofErr w:type="spellEnd"/>
            <w:r>
              <w:rPr>
                <w:rFonts w:asciiTheme="majorHAnsi" w:hAnsiTheme="majorHAnsi"/>
                <w:sz w:val="24"/>
                <w:lang w:val="es-ES"/>
              </w:rPr>
              <w:t>.</w:t>
            </w:r>
          </w:p>
          <w:p w:rsidR="00211DE7" w:rsidRDefault="00211DE7" w:rsidP="00637450">
            <w:pPr>
              <w:spacing w:after="0"/>
              <w:jc w:val="both"/>
              <w:rPr>
                <w:rFonts w:asciiTheme="majorHAnsi" w:hAnsiTheme="majorHAnsi"/>
                <w:sz w:val="24"/>
                <w:lang w:val="es-ES"/>
              </w:rPr>
            </w:pPr>
            <w:r>
              <w:rPr>
                <w:rFonts w:asciiTheme="majorHAnsi" w:hAnsiTheme="majorHAnsi"/>
                <w:sz w:val="24"/>
                <w:lang w:val="es-ES"/>
              </w:rPr>
              <w:t xml:space="preserve">                 Responsable de organizar el contacto entre personal de </w:t>
            </w:r>
          </w:p>
          <w:p w:rsidR="00EC6A36" w:rsidRDefault="00211DE7" w:rsidP="00637450">
            <w:pPr>
              <w:spacing w:after="0"/>
              <w:jc w:val="both"/>
              <w:rPr>
                <w:rFonts w:asciiTheme="majorHAnsi" w:hAnsiTheme="majorHAnsi"/>
                <w:sz w:val="24"/>
                <w:lang w:val="es-ES"/>
              </w:rPr>
            </w:pPr>
            <w:r>
              <w:rPr>
                <w:rFonts w:asciiTheme="majorHAnsi" w:hAnsiTheme="majorHAnsi"/>
                <w:sz w:val="24"/>
                <w:lang w:val="es-ES"/>
              </w:rPr>
              <w:t xml:space="preserve">                 ventas y posibles clientes</w:t>
            </w:r>
          </w:p>
          <w:p w:rsidR="00211DE7" w:rsidRPr="00211DE7" w:rsidRDefault="00EC6A36" w:rsidP="00637450">
            <w:pPr>
              <w:spacing w:after="0"/>
              <w:jc w:val="both"/>
              <w:rPr>
                <w:rFonts w:asciiTheme="majorHAnsi" w:hAnsiTheme="majorHAnsi"/>
                <w:sz w:val="24"/>
                <w:lang w:val="es-ES"/>
              </w:rPr>
            </w:pPr>
            <w:r>
              <w:rPr>
                <w:rFonts w:asciiTheme="majorHAnsi" w:hAnsiTheme="majorHAnsi"/>
                <w:sz w:val="24"/>
                <w:lang w:val="es-ES"/>
              </w:rPr>
              <w:t xml:space="preserve">Responsable del cumplimiento de metas, objetivos y resultados  del     </w:t>
            </w:r>
            <w:r w:rsidR="003968C4">
              <w:rPr>
                <w:rFonts w:asciiTheme="majorHAnsi" w:hAnsiTheme="majorHAnsi"/>
                <w:sz w:val="24"/>
                <w:lang w:val="es-ES"/>
              </w:rPr>
              <w:t xml:space="preserve">              personal</w:t>
            </w:r>
            <w:r>
              <w:rPr>
                <w:rFonts w:asciiTheme="majorHAnsi" w:hAnsiTheme="majorHAnsi"/>
                <w:sz w:val="24"/>
                <w:lang w:val="es-ES"/>
              </w:rPr>
              <w:t>.</w:t>
            </w:r>
          </w:p>
          <w:p w:rsidR="00211DE7" w:rsidRDefault="00211DE7" w:rsidP="00637450">
            <w:pPr>
              <w:spacing w:after="0"/>
              <w:jc w:val="both"/>
              <w:rPr>
                <w:rFonts w:asciiTheme="majorHAnsi" w:hAnsiTheme="majorHAnsi"/>
                <w:b/>
                <w:color w:val="464653" w:themeColor="text2"/>
                <w:sz w:val="24"/>
                <w:lang w:val="es-ES"/>
              </w:rPr>
            </w:pPr>
          </w:p>
          <w:p w:rsidR="00637450" w:rsidRDefault="00637450" w:rsidP="00B931C3">
            <w:pPr>
              <w:spacing w:after="0"/>
              <w:rPr>
                <w:rFonts w:asciiTheme="majorHAnsi" w:hAnsiTheme="majorHAnsi"/>
                <w:b/>
                <w:color w:val="464653" w:themeColor="text2"/>
                <w:sz w:val="24"/>
                <w:lang w:val="es-ES"/>
              </w:rPr>
            </w:pPr>
            <w:r>
              <w:rPr>
                <w:rFonts w:asciiTheme="majorHAnsi" w:hAnsiTheme="majorHAnsi"/>
                <w:b/>
                <w:color w:val="464653" w:themeColor="text2"/>
                <w:sz w:val="24"/>
                <w:lang w:val="es-ES"/>
              </w:rPr>
              <w:t xml:space="preserve">Apoyo </w:t>
            </w:r>
            <w:proofErr w:type="spellStart"/>
            <w:r>
              <w:rPr>
                <w:rFonts w:asciiTheme="majorHAnsi" w:hAnsiTheme="majorHAnsi"/>
                <w:b/>
                <w:color w:val="464653" w:themeColor="text2"/>
                <w:sz w:val="24"/>
                <w:lang w:val="es-ES"/>
              </w:rPr>
              <w:t>Group</w:t>
            </w:r>
            <w:proofErr w:type="spellEnd"/>
          </w:p>
          <w:p w:rsidR="00637450" w:rsidRDefault="004E422B" w:rsidP="00B931C3">
            <w:pPr>
              <w:spacing w:after="0"/>
              <w:rPr>
                <w:rFonts w:asciiTheme="majorHAnsi" w:hAnsiTheme="majorHAnsi"/>
                <w:b/>
                <w:color w:val="464653" w:themeColor="text2"/>
                <w:sz w:val="24"/>
                <w:lang w:val="es-ES"/>
              </w:rPr>
            </w:pPr>
            <w:r>
              <w:rPr>
                <w:rFonts w:asciiTheme="majorHAnsi" w:hAnsiTheme="majorHAnsi"/>
                <w:b/>
                <w:color w:val="464653" w:themeColor="text2"/>
                <w:sz w:val="24"/>
                <w:lang w:val="es-ES"/>
              </w:rPr>
              <w:t>Supervisor de Personal</w:t>
            </w:r>
          </w:p>
          <w:p w:rsidR="004E422B" w:rsidRDefault="004E422B" w:rsidP="00B931C3">
            <w:pPr>
              <w:spacing w:after="0"/>
              <w:rPr>
                <w:rFonts w:asciiTheme="majorHAnsi" w:hAnsiTheme="majorHAnsi"/>
                <w:b/>
                <w:color w:val="464653" w:themeColor="text2"/>
                <w:sz w:val="24"/>
                <w:lang w:val="es-ES"/>
              </w:rPr>
            </w:pPr>
            <w:r>
              <w:rPr>
                <w:rFonts w:asciiTheme="majorHAnsi" w:hAnsiTheme="majorHAnsi"/>
                <w:b/>
                <w:color w:val="464653" w:themeColor="text2"/>
                <w:sz w:val="24"/>
                <w:lang w:val="es-ES"/>
              </w:rPr>
              <w:t>2016-2017</w:t>
            </w:r>
          </w:p>
          <w:p w:rsidR="004E422B" w:rsidRPr="004E422B" w:rsidRDefault="004E422B" w:rsidP="004E422B">
            <w:pPr>
              <w:spacing w:after="0"/>
              <w:rPr>
                <w:rFonts w:asciiTheme="majorHAnsi" w:hAnsiTheme="majorHAnsi"/>
                <w:color w:val="464653" w:themeColor="text2"/>
                <w:sz w:val="24"/>
                <w:lang w:val="es-ES"/>
              </w:rPr>
            </w:pPr>
            <w:r w:rsidRPr="004E422B">
              <w:rPr>
                <w:rFonts w:asciiTheme="majorHAnsi" w:hAnsiTheme="majorHAnsi"/>
                <w:b/>
                <w:color w:val="auto"/>
                <w:sz w:val="24"/>
                <w:lang w:val="es-ES"/>
              </w:rPr>
              <w:t xml:space="preserve">                  </w:t>
            </w:r>
            <w:r w:rsidRPr="004E422B">
              <w:rPr>
                <w:rFonts w:asciiTheme="majorHAnsi" w:hAnsiTheme="majorHAnsi"/>
                <w:color w:val="auto"/>
                <w:sz w:val="24"/>
                <w:lang w:val="es-ES"/>
              </w:rPr>
              <w:t xml:space="preserve">Supervisor de personal y recursos de </w:t>
            </w:r>
            <w:proofErr w:type="gramStart"/>
            <w:r w:rsidRPr="004E422B">
              <w:rPr>
                <w:rFonts w:asciiTheme="majorHAnsi" w:hAnsiTheme="majorHAnsi"/>
                <w:color w:val="auto"/>
                <w:sz w:val="24"/>
                <w:lang w:val="es-ES"/>
              </w:rPr>
              <w:t>la empresas</w:t>
            </w:r>
            <w:proofErr w:type="gramEnd"/>
            <w:r w:rsidRPr="004E422B">
              <w:rPr>
                <w:rFonts w:asciiTheme="majorHAnsi" w:hAnsiTheme="majorHAnsi"/>
                <w:color w:val="auto"/>
                <w:sz w:val="24"/>
                <w:lang w:val="es-ES"/>
              </w:rPr>
              <w:t xml:space="preserve"> en el área de mercadeo </w:t>
            </w:r>
            <w:r>
              <w:rPr>
                <w:rFonts w:asciiTheme="majorHAnsi" w:hAnsiTheme="majorHAnsi"/>
                <w:sz w:val="24"/>
                <w:lang w:val="es-ES"/>
              </w:rPr>
              <w:t>Responsable del cumplimiento de metas, objetivo</w:t>
            </w:r>
            <w:r w:rsidR="003968C4">
              <w:rPr>
                <w:rFonts w:asciiTheme="majorHAnsi" w:hAnsiTheme="majorHAnsi"/>
                <w:sz w:val="24"/>
                <w:lang w:val="es-ES"/>
              </w:rPr>
              <w:t>s y resultados  del personal.</w:t>
            </w:r>
            <w:r>
              <w:rPr>
                <w:rFonts w:asciiTheme="majorHAnsi" w:hAnsiTheme="majorHAnsi"/>
                <w:color w:val="464653" w:themeColor="text2"/>
                <w:sz w:val="24"/>
                <w:lang w:val="es-ES"/>
              </w:rPr>
              <w:t xml:space="preserve"> </w:t>
            </w:r>
          </w:p>
          <w:p w:rsidR="00637450" w:rsidRDefault="00637450" w:rsidP="00B931C3">
            <w:pPr>
              <w:spacing w:after="0"/>
              <w:rPr>
                <w:rFonts w:asciiTheme="majorHAnsi" w:hAnsiTheme="majorHAnsi"/>
                <w:b/>
                <w:color w:val="464653" w:themeColor="text2"/>
                <w:sz w:val="24"/>
                <w:lang w:val="es-ES"/>
              </w:rPr>
            </w:pPr>
          </w:p>
          <w:p w:rsidR="00637450" w:rsidRDefault="00637450" w:rsidP="00B931C3">
            <w:pPr>
              <w:spacing w:after="0"/>
              <w:rPr>
                <w:rFonts w:asciiTheme="majorHAnsi" w:hAnsiTheme="majorHAnsi"/>
                <w:b/>
                <w:color w:val="464653" w:themeColor="text2"/>
                <w:sz w:val="24"/>
                <w:lang w:val="es-ES"/>
              </w:rPr>
            </w:pPr>
          </w:p>
          <w:p w:rsidR="00B931C3" w:rsidRDefault="00B931C3" w:rsidP="00B931C3">
            <w:pPr>
              <w:spacing w:after="0"/>
              <w:rPr>
                <w:rFonts w:asciiTheme="majorHAnsi" w:hAnsiTheme="majorHAnsi"/>
                <w:b/>
                <w:color w:val="464653" w:themeColor="text2"/>
                <w:sz w:val="24"/>
                <w:lang w:val="es-ES"/>
              </w:rPr>
            </w:pPr>
            <w:r>
              <w:rPr>
                <w:rFonts w:asciiTheme="majorHAnsi" w:hAnsiTheme="majorHAnsi"/>
                <w:b/>
                <w:color w:val="464653" w:themeColor="text2"/>
                <w:sz w:val="24"/>
                <w:lang w:val="es-ES"/>
              </w:rPr>
              <w:t>PURIFICA</w:t>
            </w:r>
          </w:p>
          <w:p w:rsidR="0055626B" w:rsidRDefault="003968C4" w:rsidP="00B931C3">
            <w:pPr>
              <w:spacing w:after="0"/>
              <w:rPr>
                <w:rFonts w:asciiTheme="majorHAnsi" w:hAnsiTheme="majorHAnsi"/>
                <w:b/>
                <w:color w:val="464653" w:themeColor="text2"/>
                <w:sz w:val="24"/>
                <w:lang w:val="es-ES"/>
              </w:rPr>
            </w:pPr>
            <w:r>
              <w:rPr>
                <w:rFonts w:asciiTheme="majorHAnsi" w:hAnsiTheme="majorHAnsi"/>
                <w:b/>
                <w:color w:val="464653" w:themeColor="text2"/>
                <w:sz w:val="24"/>
                <w:lang w:val="es-ES"/>
              </w:rPr>
              <w:t>Administrador</w:t>
            </w:r>
          </w:p>
          <w:p w:rsidR="00F05EFE" w:rsidRDefault="00F70EC2" w:rsidP="00B931C3">
            <w:pPr>
              <w:spacing w:after="0"/>
              <w:rPr>
                <w:rFonts w:asciiTheme="majorHAnsi" w:hAnsiTheme="majorHAnsi"/>
                <w:b/>
                <w:color w:val="464653" w:themeColor="text2"/>
                <w:sz w:val="24"/>
                <w:lang w:val="es-ES"/>
              </w:rPr>
            </w:pPr>
            <w:r>
              <w:rPr>
                <w:rFonts w:asciiTheme="majorHAnsi" w:hAnsiTheme="majorHAnsi"/>
                <w:b/>
                <w:color w:val="464653" w:themeColor="text2"/>
                <w:sz w:val="24"/>
                <w:lang w:val="es-ES"/>
              </w:rPr>
              <w:t>2017-2021</w:t>
            </w:r>
          </w:p>
          <w:p w:rsidR="00B931C3" w:rsidRDefault="00B931C3" w:rsidP="00B931C3">
            <w:pPr>
              <w:spacing w:after="0"/>
              <w:rPr>
                <w:rFonts w:asciiTheme="majorHAnsi" w:hAnsiTheme="majorHAnsi"/>
                <w:sz w:val="24"/>
                <w:lang w:val="es-ES"/>
              </w:rPr>
            </w:pPr>
          </w:p>
          <w:p w:rsidR="003968C4" w:rsidRDefault="003968C4" w:rsidP="00F05EFE">
            <w:pPr>
              <w:spacing w:after="0"/>
              <w:jc w:val="right"/>
              <w:rPr>
                <w:rFonts w:asciiTheme="majorHAnsi" w:hAnsiTheme="majorHAnsi"/>
                <w:sz w:val="24"/>
                <w:lang w:val="es-ES"/>
              </w:rPr>
            </w:pPr>
            <w:r>
              <w:rPr>
                <w:rFonts w:asciiTheme="majorHAnsi" w:hAnsiTheme="majorHAnsi"/>
                <w:sz w:val="24"/>
                <w:lang w:val="es-ES"/>
              </w:rPr>
              <w:t>Administrar los recursos de la empresa.</w:t>
            </w:r>
          </w:p>
          <w:p w:rsidR="003968C4" w:rsidRDefault="003968C4" w:rsidP="00F05EFE">
            <w:pPr>
              <w:spacing w:after="0"/>
              <w:jc w:val="right"/>
              <w:rPr>
                <w:rFonts w:asciiTheme="majorHAnsi" w:hAnsiTheme="majorHAnsi"/>
                <w:sz w:val="24"/>
                <w:lang w:val="es-ES"/>
              </w:rPr>
            </w:pPr>
            <w:r>
              <w:rPr>
                <w:rFonts w:asciiTheme="majorHAnsi" w:hAnsiTheme="majorHAnsi"/>
                <w:sz w:val="24"/>
                <w:lang w:val="es-ES"/>
              </w:rPr>
              <w:t xml:space="preserve">Programar mantenimientos con el personal encargado. </w:t>
            </w:r>
          </w:p>
          <w:p w:rsidR="003968C4" w:rsidRDefault="003968C4" w:rsidP="00F05EFE">
            <w:pPr>
              <w:spacing w:after="0"/>
              <w:jc w:val="right"/>
              <w:rPr>
                <w:rFonts w:asciiTheme="majorHAnsi" w:hAnsiTheme="majorHAnsi"/>
                <w:sz w:val="24"/>
                <w:lang w:val="es-ES"/>
              </w:rPr>
            </w:pPr>
            <w:r>
              <w:rPr>
                <w:rFonts w:asciiTheme="majorHAnsi" w:hAnsiTheme="majorHAnsi"/>
                <w:sz w:val="24"/>
                <w:lang w:val="es-ES"/>
              </w:rPr>
              <w:t>Velar por la calidad del producto terminado.</w:t>
            </w:r>
          </w:p>
          <w:p w:rsidR="003968C4" w:rsidRDefault="003968C4" w:rsidP="00F05EFE">
            <w:pPr>
              <w:spacing w:after="0"/>
              <w:jc w:val="right"/>
              <w:rPr>
                <w:rFonts w:asciiTheme="majorHAnsi" w:hAnsiTheme="majorHAnsi"/>
                <w:sz w:val="24"/>
                <w:lang w:val="es-ES"/>
              </w:rPr>
            </w:pPr>
            <w:r>
              <w:rPr>
                <w:rFonts w:asciiTheme="majorHAnsi" w:hAnsiTheme="majorHAnsi"/>
                <w:sz w:val="24"/>
                <w:lang w:val="es-ES"/>
              </w:rPr>
              <w:t>Organizar las funciones de los colaboradores.</w:t>
            </w:r>
          </w:p>
          <w:p w:rsidR="003968C4" w:rsidRDefault="003968C4" w:rsidP="00F05EFE">
            <w:pPr>
              <w:spacing w:after="0"/>
              <w:jc w:val="right"/>
              <w:rPr>
                <w:rFonts w:asciiTheme="majorHAnsi" w:hAnsiTheme="majorHAnsi"/>
                <w:sz w:val="24"/>
                <w:lang w:val="es-ES"/>
              </w:rPr>
            </w:pPr>
            <w:r>
              <w:rPr>
                <w:rFonts w:asciiTheme="majorHAnsi" w:hAnsiTheme="majorHAnsi"/>
                <w:sz w:val="24"/>
                <w:lang w:val="es-ES"/>
              </w:rPr>
              <w:t>Realizar reportes de productividad y metas cumplidas.</w:t>
            </w:r>
          </w:p>
          <w:p w:rsidR="00B931C3" w:rsidRDefault="00B931C3" w:rsidP="00F05EFE">
            <w:pPr>
              <w:spacing w:after="0"/>
              <w:jc w:val="right"/>
              <w:rPr>
                <w:rFonts w:asciiTheme="majorHAnsi" w:hAnsiTheme="majorHAnsi"/>
                <w:sz w:val="24"/>
                <w:lang w:val="es-ES"/>
              </w:rPr>
            </w:pPr>
            <w:r>
              <w:rPr>
                <w:rFonts w:asciiTheme="majorHAnsi" w:hAnsiTheme="majorHAnsi"/>
                <w:sz w:val="24"/>
                <w:lang w:val="es-ES"/>
              </w:rPr>
              <w:t>Responsable del cumplimiento de metas y objetivos.</w:t>
            </w:r>
          </w:p>
          <w:p w:rsidR="00B931C3" w:rsidRDefault="00B931C3" w:rsidP="00F05EFE">
            <w:pPr>
              <w:spacing w:after="0"/>
              <w:jc w:val="right"/>
              <w:rPr>
                <w:rFonts w:asciiTheme="majorHAnsi" w:hAnsiTheme="majorHAnsi"/>
                <w:sz w:val="24"/>
                <w:lang w:val="es-ES"/>
              </w:rPr>
            </w:pPr>
            <w:r>
              <w:rPr>
                <w:rFonts w:asciiTheme="majorHAnsi" w:hAnsiTheme="majorHAnsi"/>
                <w:sz w:val="24"/>
                <w:lang w:val="es-ES"/>
              </w:rPr>
              <w:t>Organizar el contacto entre ejecutivos de ventas y clientes.</w:t>
            </w:r>
          </w:p>
          <w:p w:rsidR="00B931C3" w:rsidRDefault="00B931C3" w:rsidP="00F05EFE">
            <w:pPr>
              <w:spacing w:after="0"/>
              <w:jc w:val="right"/>
              <w:rPr>
                <w:rFonts w:asciiTheme="majorHAnsi" w:hAnsiTheme="majorHAnsi"/>
                <w:sz w:val="24"/>
                <w:lang w:val="es-ES"/>
              </w:rPr>
            </w:pPr>
            <w:r>
              <w:rPr>
                <w:rFonts w:asciiTheme="majorHAnsi" w:hAnsiTheme="majorHAnsi"/>
                <w:sz w:val="24"/>
                <w:lang w:val="es-ES"/>
              </w:rPr>
              <w:t>Responsable del registro de clientes y visitas del equipo de ventas.</w:t>
            </w:r>
          </w:p>
          <w:p w:rsidR="00B931C3" w:rsidRDefault="00B931C3" w:rsidP="00F05EFE">
            <w:pPr>
              <w:spacing w:after="0"/>
              <w:jc w:val="right"/>
              <w:rPr>
                <w:rFonts w:asciiTheme="majorHAnsi" w:hAnsiTheme="majorHAnsi"/>
                <w:sz w:val="24"/>
                <w:lang w:val="es-ES"/>
              </w:rPr>
            </w:pPr>
            <w:r>
              <w:rPr>
                <w:rFonts w:asciiTheme="majorHAnsi" w:hAnsiTheme="majorHAnsi"/>
                <w:sz w:val="24"/>
                <w:lang w:val="es-ES"/>
              </w:rPr>
              <w:t>Responsable del registro de ventas y pagos.</w:t>
            </w:r>
          </w:p>
          <w:p w:rsidR="0055626B" w:rsidRDefault="0055626B" w:rsidP="00F05EFE">
            <w:pPr>
              <w:spacing w:after="0"/>
              <w:jc w:val="right"/>
              <w:rPr>
                <w:rFonts w:asciiTheme="majorHAnsi" w:hAnsiTheme="majorHAnsi"/>
                <w:sz w:val="24"/>
                <w:lang w:val="es-ES"/>
              </w:rPr>
            </w:pPr>
          </w:p>
          <w:p w:rsidR="0055626B" w:rsidRDefault="0055626B" w:rsidP="00F05EFE">
            <w:pPr>
              <w:spacing w:after="0"/>
              <w:jc w:val="right"/>
              <w:rPr>
                <w:rFonts w:asciiTheme="majorHAnsi" w:hAnsiTheme="majorHAnsi"/>
                <w:sz w:val="24"/>
                <w:lang w:val="es-ES"/>
              </w:rPr>
            </w:pPr>
          </w:p>
          <w:p w:rsidR="00211DE7" w:rsidRDefault="00211DE7" w:rsidP="00F05EFE">
            <w:pPr>
              <w:spacing w:after="0"/>
              <w:jc w:val="right"/>
              <w:rPr>
                <w:rFonts w:asciiTheme="majorHAnsi" w:hAnsiTheme="majorHAnsi"/>
                <w:sz w:val="24"/>
                <w:lang w:val="es-ES"/>
              </w:rPr>
            </w:pPr>
          </w:p>
          <w:p w:rsidR="00B931C3" w:rsidRPr="00B931C3" w:rsidRDefault="00457B8D" w:rsidP="00B931C3">
            <w:pPr>
              <w:spacing w:after="0"/>
              <w:rPr>
                <w:rFonts w:asciiTheme="majorHAnsi" w:hAnsiTheme="majorHAnsi"/>
                <w:sz w:val="24"/>
                <w:lang w:val="es-ES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0A113654" wp14:editId="515DDBED">
                      <wp:simplePos x="0" y="0"/>
                      <wp:positionH relativeFrom="column">
                        <wp:posOffset>-198755</wp:posOffset>
                      </wp:positionH>
                      <wp:positionV relativeFrom="paragraph">
                        <wp:posOffset>-193040</wp:posOffset>
                      </wp:positionV>
                      <wp:extent cx="5467350" cy="367665"/>
                      <wp:effectExtent l="0" t="0" r="19050" b="13335"/>
                      <wp:wrapNone/>
                      <wp:docPr id="8" name="8 Rectángulo redondead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67350" cy="36766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E5A68" w:rsidRPr="00EE5A68" w:rsidRDefault="00EE5A68" w:rsidP="00EE5A68">
                                  <w:pPr>
                                    <w:pStyle w:val="Seccin"/>
                                    <w:jc w:val="center"/>
                                    <w:rPr>
                                      <w:color w:val="464653" w:themeColor="text2"/>
                                      <w:sz w:val="32"/>
                                      <w:lang w:val="en-US"/>
                                    </w:rPr>
                                  </w:pPr>
                                  <w:proofErr w:type="spellStart"/>
                                  <w:r w:rsidRPr="00EE5A68">
                                    <w:rPr>
                                      <w:color w:val="464653" w:themeColor="text2"/>
                                      <w:sz w:val="32"/>
                                      <w:lang w:val="en-US"/>
                                    </w:rPr>
                                    <w:t>Cualificaciones</w:t>
                                  </w:r>
                                  <w:proofErr w:type="spellEnd"/>
                                </w:p>
                                <w:p w:rsidR="00EE5A68" w:rsidRDefault="00EE5A68" w:rsidP="00EE5A6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roundrect w14:anchorId="0A113654" id="8 Rectángulo redondeado" o:spid="_x0000_s1035" style="position:absolute;margin-left:-15.65pt;margin-top:-15.2pt;width:430.5pt;height:28.95pt;z-index:251675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" fillcolor="white [3201]" strokecolor="#9fb8cd [3205]" strokeweight="1.5pt">
                      <v:textbox>
                        <w:txbxContent>
                          <w:p w:rsidR="00EE5A68" w:rsidRPr="00EE5A68" w:rsidRDefault="00EE5A68" w:rsidP="00EE5A68">
                            <w:pPr>
                              <w:pStyle w:val="Seccin"/>
                              <w:jc w:val="center"/>
                              <w:rPr>
                                <w:color w:val="464653" w:themeColor="text2"/>
                                <w:sz w:val="32"/>
                                <w:lang w:val="en-US"/>
                              </w:rPr>
                            </w:pPr>
                            <w:proofErr w:type="spellStart"/>
                            <w:r w:rsidRPr="00EE5A68">
                              <w:rPr>
                                <w:color w:val="464653" w:themeColor="text2"/>
                                <w:sz w:val="32"/>
                                <w:lang w:val="en-US"/>
                              </w:rPr>
                              <w:t>Cualificaciones</w:t>
                            </w:r>
                            <w:proofErr w:type="spellEnd"/>
                          </w:p>
                          <w:p w:rsidR="00EE5A68" w:rsidRDefault="00EE5A68" w:rsidP="00EE5A68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637450" w:rsidRPr="00B931C3" w:rsidRDefault="00637450" w:rsidP="00B931C3">
            <w:pPr>
              <w:spacing w:after="0"/>
              <w:rPr>
                <w:rFonts w:asciiTheme="majorHAnsi" w:hAnsiTheme="majorHAnsi"/>
                <w:b/>
                <w:color w:val="464653" w:themeColor="text2"/>
                <w:sz w:val="24"/>
              </w:rPr>
            </w:pPr>
          </w:p>
          <w:p w:rsidR="00EE5A68" w:rsidRPr="00EE5A68" w:rsidRDefault="00B931C3" w:rsidP="00923F00">
            <w:pPr>
              <w:pStyle w:val="Listaconvietas"/>
              <w:numPr>
                <w:ilvl w:val="0"/>
                <w:numId w:val="0"/>
              </w:num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EE5A6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Microsoft Office</w:t>
            </w:r>
            <w:r w:rsidRPr="00EE5A68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 </w:t>
            </w:r>
          </w:p>
          <w:p w:rsidR="00832442" w:rsidRPr="00832442" w:rsidRDefault="00832442" w:rsidP="00EE5A68">
            <w:pPr>
              <w:pStyle w:val="Listaconvietas"/>
              <w:numPr>
                <w:ilvl w:val="0"/>
                <w:numId w:val="0"/>
              </w:numPr>
              <w:ind w:left="2127" w:hanging="2127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832442">
              <w:rPr>
                <w:rFonts w:asciiTheme="majorHAnsi" w:hAnsiTheme="majorHAnsi"/>
                <w:sz w:val="24"/>
                <w:szCs w:val="24"/>
                <w:lang w:val="en-US"/>
              </w:rPr>
              <w:t>Word, Excel, Power Point, Access, Outlook, Publisher</w:t>
            </w:r>
          </w:p>
          <w:p w:rsidR="00EE5A68" w:rsidRPr="00EE5A68" w:rsidRDefault="00EE5A68" w:rsidP="00EE5A68">
            <w:pPr>
              <w:pStyle w:val="Listaconvietas"/>
              <w:numPr>
                <w:ilvl w:val="0"/>
                <w:numId w:val="0"/>
              </w:numPr>
              <w:ind w:left="2294" w:hanging="2294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proofErr w:type="spellStart"/>
            <w:r w:rsidRPr="00EE5A6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Sistemas</w:t>
            </w:r>
            <w:proofErr w:type="spellEnd"/>
            <w:r w:rsidRPr="00EE5A6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5A6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Operativos</w:t>
            </w:r>
            <w:proofErr w:type="spellEnd"/>
          </w:p>
          <w:p w:rsidR="00832442" w:rsidRDefault="00832442" w:rsidP="00EE5A68">
            <w:pPr>
              <w:pStyle w:val="Listaconvietas"/>
              <w:numPr>
                <w:ilvl w:val="0"/>
                <w:numId w:val="0"/>
              </w:numPr>
              <w:ind w:left="2294" w:hanging="2294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832442">
              <w:rPr>
                <w:rFonts w:asciiTheme="majorHAnsi" w:hAnsiTheme="majorHAnsi"/>
                <w:sz w:val="24"/>
                <w:szCs w:val="24"/>
                <w:lang w:val="en-US"/>
              </w:rPr>
              <w:t>Windows XP, Windows VISTA, Windows 7, Windows8, Opera, IOS</w:t>
            </w:r>
            <w:r w:rsidR="00B931C3">
              <w:rPr>
                <w:rFonts w:asciiTheme="majorHAnsi" w:hAnsiTheme="majorHAnsi"/>
                <w:sz w:val="24"/>
                <w:szCs w:val="24"/>
                <w:lang w:val="en-US"/>
              </w:rPr>
              <w:t>.</w:t>
            </w:r>
          </w:p>
          <w:p w:rsidR="00B931C3" w:rsidRDefault="004E422B" w:rsidP="00832442">
            <w:pPr>
              <w:pStyle w:val="Listaconvietas"/>
              <w:numPr>
                <w:ilvl w:val="0"/>
                <w:numId w:val="0"/>
              </w:numPr>
              <w:ind w:left="2294" w:hanging="2294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18CB01C5" wp14:editId="3F0FA0E8">
                      <wp:simplePos x="0" y="0"/>
                      <wp:positionH relativeFrom="column">
                        <wp:posOffset>-233044</wp:posOffset>
                      </wp:positionH>
                      <wp:positionV relativeFrom="paragraph">
                        <wp:posOffset>307340</wp:posOffset>
                      </wp:positionV>
                      <wp:extent cx="5505450" cy="367665"/>
                      <wp:effectExtent l="0" t="0" r="19050" b="13335"/>
                      <wp:wrapNone/>
                      <wp:docPr id="9" name="9 Rectángulo redondead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05450" cy="36766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E5A68" w:rsidRPr="00EE5A68" w:rsidRDefault="00EE5A68" w:rsidP="00EE5A68">
                                  <w:pPr>
                                    <w:pStyle w:val="Seccin"/>
                                    <w:spacing w:after="0"/>
                                    <w:jc w:val="center"/>
                                    <w:rPr>
                                      <w:color w:val="464653" w:themeColor="text2"/>
                                      <w:sz w:val="32"/>
                                      <w:lang w:val="es-ES"/>
                                    </w:rPr>
                                  </w:pPr>
                                  <w:r w:rsidRPr="00EE5A68">
                                    <w:rPr>
                                      <w:color w:val="464653" w:themeColor="text2"/>
                                      <w:sz w:val="32"/>
                                      <w:lang w:val="es-ES"/>
                                    </w:rPr>
                                    <w:t>Inglés</w:t>
                                  </w:r>
                                </w:p>
                                <w:p w:rsidR="00EE5A68" w:rsidRDefault="00EE5A68" w:rsidP="00EE5A6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roundrect w14:anchorId="18CB01C5" id="9 Rectángulo redondeado" o:spid="_x0000_s1036" style="position:absolute;left:0;text-align:left;margin-left:-18.35pt;margin-top:24.2pt;width:433.5pt;height:28.95pt;z-index:251678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" fillcolor="white [3201]" strokecolor="#9fb8cd [3205]" strokeweight="1.5pt">
                      <v:textbox>
                        <w:txbxContent>
                          <w:p w:rsidR="00EE5A68" w:rsidRPr="00EE5A68" w:rsidRDefault="00EE5A68" w:rsidP="00EE5A68">
                            <w:pPr>
                              <w:pStyle w:val="Seccin"/>
                              <w:spacing w:after="0"/>
                              <w:jc w:val="center"/>
                              <w:rPr>
                                <w:color w:val="464653" w:themeColor="text2"/>
                                <w:sz w:val="32"/>
                                <w:lang w:val="es-ES"/>
                              </w:rPr>
                            </w:pPr>
                            <w:r w:rsidRPr="00EE5A68">
                              <w:rPr>
                                <w:color w:val="464653" w:themeColor="text2"/>
                                <w:sz w:val="32"/>
                                <w:lang w:val="es-ES"/>
                              </w:rPr>
                              <w:t>Inglés</w:t>
                            </w:r>
                          </w:p>
                          <w:p w:rsidR="00EE5A68" w:rsidRDefault="00EE5A68" w:rsidP="00EE5A68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514215" w:rsidRDefault="00514215" w:rsidP="00832442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  <w:p w:rsidR="00637450" w:rsidRDefault="00637450" w:rsidP="00832442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  <w:p w:rsidR="00832442" w:rsidRDefault="00637450" w:rsidP="0083244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Ingles Nivel 4</w:t>
            </w:r>
            <w:r w:rsidR="00832442" w:rsidRPr="00832442">
              <w:rPr>
                <w:rFonts w:asciiTheme="majorHAnsi" w:hAnsiTheme="majorHAnsi"/>
                <w:sz w:val="24"/>
                <w:szCs w:val="24"/>
              </w:rPr>
              <w:t xml:space="preserve"> Centro de Idiomas Universidad del Valle de Guatemala</w:t>
            </w:r>
            <w:r w:rsidR="00F05EFE"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F05EFE" w:rsidRDefault="00AF4CAA" w:rsidP="0083244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59CC2EA" wp14:editId="79EE74A7">
                      <wp:simplePos x="0" y="0"/>
                      <wp:positionH relativeFrom="column">
                        <wp:posOffset>-233044</wp:posOffset>
                      </wp:positionH>
                      <wp:positionV relativeFrom="paragraph">
                        <wp:posOffset>50165</wp:posOffset>
                      </wp:positionV>
                      <wp:extent cx="5505450" cy="367665"/>
                      <wp:effectExtent l="0" t="0" r="19050" b="13335"/>
                      <wp:wrapNone/>
                      <wp:docPr id="10" name="10 Rectángulo redondead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05450" cy="36766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57D99" w:rsidRPr="00857D99" w:rsidRDefault="00857D99" w:rsidP="00857D99">
                                  <w:pPr>
                                    <w:pStyle w:val="Seccin"/>
                                    <w:spacing w:after="0"/>
                                    <w:jc w:val="center"/>
                                    <w:rPr>
                                      <w:color w:val="464653" w:themeColor="text2"/>
                                      <w:sz w:val="32"/>
                                      <w:lang w:val="es-ES"/>
                                    </w:rPr>
                                  </w:pPr>
                                  <w:r w:rsidRPr="00857D99">
                                    <w:rPr>
                                      <w:color w:val="464653" w:themeColor="text2"/>
                                      <w:sz w:val="32"/>
                                      <w:lang w:val="es-ES"/>
                                    </w:rPr>
                                    <w:t>Referencias Laborales</w:t>
                                  </w:r>
                                </w:p>
                                <w:p w:rsidR="00857D99" w:rsidRDefault="00857D99" w:rsidP="00857D9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roundrect w14:anchorId="559CC2EA" id="10 Rectángulo redondeado" o:spid="_x0000_s1037" style="position:absolute;margin-left:-18.35pt;margin-top:3.95pt;width:433.5pt;height:28.9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" fillcolor="white [3201]" strokecolor="#9fb8cd [3205]" strokeweight="1.5pt">
                      <v:textbox>
                        <w:txbxContent>
                          <w:p w:rsidR="00857D99" w:rsidRPr="00857D99" w:rsidRDefault="00857D99" w:rsidP="00857D99">
                            <w:pPr>
                              <w:pStyle w:val="Seccin"/>
                              <w:spacing w:after="0"/>
                              <w:jc w:val="center"/>
                              <w:rPr>
                                <w:color w:val="464653" w:themeColor="text2"/>
                                <w:sz w:val="32"/>
                                <w:lang w:val="es-ES"/>
                              </w:rPr>
                            </w:pPr>
                            <w:r w:rsidRPr="00857D99">
                              <w:rPr>
                                <w:color w:val="464653" w:themeColor="text2"/>
                                <w:sz w:val="32"/>
                                <w:lang w:val="es-ES"/>
                              </w:rPr>
                              <w:t>Referencias Laborales</w:t>
                            </w:r>
                          </w:p>
                          <w:p w:rsidR="00857D99" w:rsidRDefault="00857D99" w:rsidP="00857D99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923F00" w:rsidRDefault="00923F00" w:rsidP="00F05EFE">
            <w:pPr>
              <w:spacing w:after="0"/>
              <w:rPr>
                <w:rFonts w:asciiTheme="majorHAnsi" w:hAnsiTheme="majorHAnsi"/>
                <w:b/>
                <w:color w:val="464653" w:themeColor="text2"/>
                <w:sz w:val="28"/>
                <w:lang w:val="es-ES"/>
              </w:rPr>
            </w:pPr>
          </w:p>
          <w:p w:rsidR="00923F00" w:rsidRDefault="00923F00" w:rsidP="00F05EFE">
            <w:pPr>
              <w:spacing w:after="0"/>
              <w:rPr>
                <w:rFonts w:asciiTheme="majorHAnsi" w:hAnsiTheme="majorHAnsi"/>
                <w:b/>
                <w:color w:val="464653" w:themeColor="text2"/>
                <w:sz w:val="28"/>
                <w:lang w:val="es-ES"/>
              </w:rPr>
            </w:pPr>
          </w:p>
          <w:p w:rsidR="00F05EFE" w:rsidRPr="00F05EFE" w:rsidRDefault="00F05EFE" w:rsidP="00F05EFE">
            <w:pPr>
              <w:spacing w:after="0"/>
              <w:rPr>
                <w:rFonts w:asciiTheme="majorHAnsi" w:hAnsiTheme="majorHAnsi"/>
                <w:b/>
                <w:color w:val="464653" w:themeColor="text2"/>
                <w:sz w:val="28"/>
                <w:lang w:val="es-ES"/>
              </w:rPr>
            </w:pPr>
            <w:r w:rsidRPr="00F05EFE">
              <w:rPr>
                <w:rFonts w:asciiTheme="majorHAnsi" w:hAnsiTheme="majorHAnsi"/>
                <w:b/>
                <w:color w:val="464653" w:themeColor="text2"/>
                <w:sz w:val="28"/>
                <w:lang w:val="es-ES"/>
              </w:rPr>
              <w:t>Ministerio de Cultura y Deportes</w:t>
            </w:r>
          </w:p>
          <w:p w:rsidR="00F05EFE" w:rsidRDefault="00F05EFE" w:rsidP="00F05EFE">
            <w:pPr>
              <w:spacing w:after="0"/>
              <w:rPr>
                <w:rFonts w:asciiTheme="majorHAnsi" w:hAnsiTheme="majorHAnsi"/>
                <w:sz w:val="24"/>
              </w:rPr>
            </w:pPr>
            <w:r w:rsidRPr="00F05EFE">
              <w:rPr>
                <w:rFonts w:asciiTheme="majorHAnsi" w:hAnsiTheme="majorHAnsi"/>
                <w:sz w:val="24"/>
              </w:rPr>
              <w:t>Tel: (502) 22395000 “o” (502) 22395100</w:t>
            </w:r>
            <w:r w:rsidRPr="00F05EFE">
              <w:rPr>
                <w:rFonts w:asciiTheme="majorHAnsi" w:hAnsiTheme="majorHAnsi"/>
                <w:sz w:val="24"/>
              </w:rPr>
              <w:br/>
              <w:t>correo: info@mcd.gob.gt</w:t>
            </w:r>
            <w:r w:rsidRPr="00F05EFE">
              <w:rPr>
                <w:rFonts w:asciiTheme="majorHAnsi" w:hAnsiTheme="majorHAnsi"/>
                <w:sz w:val="24"/>
              </w:rPr>
              <w:br/>
              <w:t xml:space="preserve">Dirección: 6 calle y 6 </w:t>
            </w:r>
            <w:r>
              <w:rPr>
                <w:rFonts w:asciiTheme="majorHAnsi" w:hAnsiTheme="majorHAnsi"/>
                <w:sz w:val="24"/>
              </w:rPr>
              <w:t>avenida zona 1 Palacio Nacional</w:t>
            </w:r>
          </w:p>
          <w:p w:rsidR="00F05EFE" w:rsidRDefault="00F05EFE" w:rsidP="00F05EFE">
            <w:pPr>
              <w:spacing w:after="0"/>
              <w:rPr>
                <w:rFonts w:asciiTheme="majorHAnsi" w:hAnsiTheme="majorHAnsi"/>
                <w:sz w:val="24"/>
              </w:rPr>
            </w:pPr>
          </w:p>
          <w:p w:rsidR="00F05EFE" w:rsidRPr="00F05EFE" w:rsidRDefault="00F05EFE" w:rsidP="00F05EFE">
            <w:pPr>
              <w:spacing w:after="0"/>
              <w:rPr>
                <w:rFonts w:asciiTheme="majorHAnsi" w:hAnsiTheme="majorHAnsi"/>
                <w:color w:val="464653" w:themeColor="text2"/>
                <w:sz w:val="28"/>
              </w:rPr>
            </w:pPr>
            <w:r w:rsidRPr="00F05EFE">
              <w:rPr>
                <w:rFonts w:asciiTheme="majorHAnsi" w:hAnsiTheme="majorHAnsi"/>
                <w:b/>
                <w:bCs/>
                <w:color w:val="464653" w:themeColor="text2"/>
                <w:sz w:val="28"/>
              </w:rPr>
              <w:t>Ing. Walter Gonzales</w:t>
            </w:r>
          </w:p>
          <w:p w:rsidR="00F05EFE" w:rsidRPr="00F05EFE" w:rsidRDefault="00F05EFE" w:rsidP="00F05EFE">
            <w:pPr>
              <w:spacing w:after="0"/>
              <w:rPr>
                <w:rFonts w:asciiTheme="majorHAnsi" w:hAnsiTheme="majorHAnsi"/>
                <w:sz w:val="24"/>
              </w:rPr>
            </w:pPr>
            <w:r w:rsidRPr="00F05EFE">
              <w:rPr>
                <w:rFonts w:asciiTheme="majorHAnsi" w:hAnsiTheme="majorHAnsi"/>
                <w:bCs/>
                <w:sz w:val="24"/>
              </w:rPr>
              <w:t>Jefe de Taller de Mantenimiento Industrial, Suprema S.A.</w:t>
            </w:r>
          </w:p>
          <w:p w:rsidR="00F05EFE" w:rsidRDefault="00F05EFE" w:rsidP="00F05EFE">
            <w:pPr>
              <w:spacing w:after="0"/>
              <w:rPr>
                <w:rFonts w:asciiTheme="majorHAnsi" w:hAnsiTheme="majorHAnsi"/>
                <w:b/>
                <w:bCs/>
                <w:sz w:val="24"/>
              </w:rPr>
            </w:pPr>
            <w:r w:rsidRPr="00F05EFE">
              <w:rPr>
                <w:rFonts w:asciiTheme="majorHAnsi" w:hAnsiTheme="majorHAnsi"/>
                <w:bCs/>
                <w:sz w:val="24"/>
              </w:rPr>
              <w:t>Móvil: 5648-7575</w:t>
            </w:r>
          </w:p>
          <w:p w:rsidR="00F05EFE" w:rsidRDefault="00F05EFE" w:rsidP="00F05EFE">
            <w:pPr>
              <w:spacing w:after="0"/>
              <w:rPr>
                <w:rFonts w:asciiTheme="majorHAnsi" w:hAnsiTheme="majorHAnsi"/>
                <w:sz w:val="24"/>
              </w:rPr>
            </w:pPr>
          </w:p>
          <w:p w:rsidR="00F05EFE" w:rsidRDefault="00F05EFE" w:rsidP="00F05EFE">
            <w:pPr>
              <w:spacing w:after="0"/>
              <w:rPr>
                <w:rFonts w:asciiTheme="majorHAnsi" w:hAnsiTheme="majorHAnsi"/>
                <w:b/>
                <w:color w:val="464653" w:themeColor="text2"/>
                <w:sz w:val="28"/>
              </w:rPr>
            </w:pPr>
            <w:r w:rsidRPr="00F05EFE">
              <w:rPr>
                <w:rFonts w:asciiTheme="majorHAnsi" w:hAnsiTheme="majorHAnsi"/>
                <w:b/>
                <w:color w:val="464653" w:themeColor="text2"/>
                <w:sz w:val="28"/>
              </w:rPr>
              <w:t xml:space="preserve">Lic. </w:t>
            </w:r>
            <w:proofErr w:type="spellStart"/>
            <w:r w:rsidRPr="00F05EFE">
              <w:rPr>
                <w:rFonts w:asciiTheme="majorHAnsi" w:hAnsiTheme="majorHAnsi"/>
                <w:b/>
                <w:color w:val="464653" w:themeColor="text2"/>
                <w:sz w:val="28"/>
              </w:rPr>
              <w:t>Elliott</w:t>
            </w:r>
            <w:proofErr w:type="spellEnd"/>
            <w:r w:rsidRPr="00F05EFE">
              <w:rPr>
                <w:rFonts w:asciiTheme="majorHAnsi" w:hAnsiTheme="majorHAnsi"/>
                <w:b/>
                <w:color w:val="464653" w:themeColor="text2"/>
                <w:sz w:val="28"/>
              </w:rPr>
              <w:t xml:space="preserve"> José Del Valle</w:t>
            </w:r>
          </w:p>
          <w:p w:rsidR="00F05EFE" w:rsidRDefault="00F05EFE" w:rsidP="00F05EFE">
            <w:pPr>
              <w:spacing w:after="0"/>
              <w:rPr>
                <w:rFonts w:asciiTheme="majorHAnsi" w:hAnsiTheme="majorHAnsi"/>
                <w:bCs/>
                <w:sz w:val="24"/>
              </w:rPr>
            </w:pPr>
            <w:r>
              <w:rPr>
                <w:rFonts w:asciiTheme="majorHAnsi" w:hAnsiTheme="majorHAnsi"/>
                <w:bCs/>
                <w:sz w:val="24"/>
              </w:rPr>
              <w:t xml:space="preserve">Jefe </w:t>
            </w:r>
            <w:r w:rsidR="0048190F">
              <w:rPr>
                <w:rFonts w:asciiTheme="majorHAnsi" w:hAnsiTheme="majorHAnsi"/>
                <w:bCs/>
                <w:sz w:val="24"/>
              </w:rPr>
              <w:t>de Recursos Humanos de Inversiones C.P.</w:t>
            </w:r>
          </w:p>
          <w:p w:rsidR="0048190F" w:rsidRDefault="0048190F" w:rsidP="00F05EFE">
            <w:pPr>
              <w:spacing w:after="0"/>
              <w:rPr>
                <w:rFonts w:asciiTheme="majorHAnsi" w:hAnsiTheme="majorHAnsi"/>
                <w:bCs/>
                <w:sz w:val="24"/>
              </w:rPr>
            </w:pPr>
            <w:r>
              <w:rPr>
                <w:rFonts w:asciiTheme="majorHAnsi" w:hAnsiTheme="majorHAnsi"/>
                <w:bCs/>
                <w:sz w:val="24"/>
              </w:rPr>
              <w:t>Móvil: 4769-4299</w:t>
            </w:r>
          </w:p>
          <w:p w:rsidR="0048190F" w:rsidRDefault="0048190F" w:rsidP="00F05EFE">
            <w:pPr>
              <w:spacing w:after="0"/>
              <w:rPr>
                <w:rFonts w:asciiTheme="majorHAnsi" w:hAnsiTheme="majorHAnsi"/>
                <w:bCs/>
                <w:sz w:val="24"/>
              </w:rPr>
            </w:pPr>
          </w:p>
          <w:p w:rsidR="0048190F" w:rsidRDefault="0048190F" w:rsidP="0048190F">
            <w:pPr>
              <w:spacing w:after="0"/>
              <w:rPr>
                <w:rFonts w:asciiTheme="majorHAnsi" w:hAnsiTheme="majorHAnsi"/>
                <w:b/>
                <w:color w:val="464653" w:themeColor="text2"/>
                <w:sz w:val="28"/>
              </w:rPr>
            </w:pPr>
            <w:r w:rsidRPr="00F05EFE">
              <w:rPr>
                <w:rFonts w:asciiTheme="majorHAnsi" w:hAnsiTheme="majorHAnsi"/>
                <w:b/>
                <w:color w:val="464653" w:themeColor="text2"/>
                <w:sz w:val="28"/>
              </w:rPr>
              <w:t xml:space="preserve">Lic. </w:t>
            </w:r>
            <w:r>
              <w:rPr>
                <w:rFonts w:asciiTheme="majorHAnsi" w:hAnsiTheme="majorHAnsi"/>
                <w:b/>
                <w:color w:val="464653" w:themeColor="text2"/>
                <w:sz w:val="28"/>
              </w:rPr>
              <w:t>Iván Andrino</w:t>
            </w:r>
          </w:p>
          <w:p w:rsidR="0048190F" w:rsidRDefault="0048190F" w:rsidP="0048190F">
            <w:pPr>
              <w:spacing w:after="0"/>
              <w:rPr>
                <w:rFonts w:asciiTheme="majorHAnsi" w:hAnsiTheme="majorHAnsi"/>
                <w:bCs/>
                <w:sz w:val="24"/>
              </w:rPr>
            </w:pPr>
            <w:r>
              <w:rPr>
                <w:rFonts w:asciiTheme="majorHAnsi" w:hAnsiTheme="majorHAnsi"/>
                <w:bCs/>
                <w:sz w:val="24"/>
              </w:rPr>
              <w:t>Gerente de Agua Purifica.</w:t>
            </w:r>
          </w:p>
          <w:p w:rsidR="0048190F" w:rsidRDefault="0092147F" w:rsidP="0048190F">
            <w:pPr>
              <w:spacing w:after="0"/>
              <w:rPr>
                <w:rFonts w:asciiTheme="majorHAnsi" w:hAnsiTheme="majorHAnsi"/>
                <w:bCs/>
                <w:sz w:val="24"/>
              </w:rPr>
            </w:pPr>
            <w:r>
              <w:rPr>
                <w:rFonts w:asciiTheme="majorHAnsi" w:hAnsiTheme="majorHAnsi"/>
                <w:bCs/>
                <w:sz w:val="24"/>
              </w:rPr>
              <w:t>Móvil: 52534566</w:t>
            </w:r>
          </w:p>
          <w:p w:rsidR="0048190F" w:rsidRDefault="0048190F" w:rsidP="0048190F">
            <w:pPr>
              <w:spacing w:after="0"/>
              <w:rPr>
                <w:rFonts w:asciiTheme="majorHAnsi" w:hAnsiTheme="majorHAnsi"/>
                <w:bCs/>
                <w:sz w:val="24"/>
              </w:rPr>
            </w:pPr>
          </w:p>
          <w:p w:rsidR="0048190F" w:rsidRDefault="0048190F" w:rsidP="0048190F">
            <w:pPr>
              <w:spacing w:after="0"/>
              <w:rPr>
                <w:rFonts w:asciiTheme="majorHAnsi" w:hAnsiTheme="majorHAnsi"/>
                <w:b/>
                <w:color w:val="464653" w:themeColor="text2"/>
                <w:sz w:val="28"/>
              </w:rPr>
            </w:pPr>
            <w:r>
              <w:rPr>
                <w:rFonts w:asciiTheme="majorHAnsi" w:hAnsiTheme="majorHAnsi"/>
                <w:b/>
                <w:color w:val="464653" w:themeColor="text2"/>
                <w:sz w:val="28"/>
              </w:rPr>
              <w:t>Ing</w:t>
            </w:r>
            <w:r w:rsidRPr="00F05EFE">
              <w:rPr>
                <w:rFonts w:asciiTheme="majorHAnsi" w:hAnsiTheme="majorHAnsi"/>
                <w:b/>
                <w:color w:val="464653" w:themeColor="text2"/>
                <w:sz w:val="28"/>
              </w:rPr>
              <w:t xml:space="preserve">. </w:t>
            </w:r>
            <w:r>
              <w:rPr>
                <w:rFonts w:asciiTheme="majorHAnsi" w:hAnsiTheme="majorHAnsi"/>
                <w:b/>
                <w:color w:val="464653" w:themeColor="text2"/>
                <w:sz w:val="28"/>
              </w:rPr>
              <w:t>Luis Cubías</w:t>
            </w:r>
          </w:p>
          <w:p w:rsidR="0048190F" w:rsidRPr="0048190F" w:rsidRDefault="0048190F" w:rsidP="0048190F">
            <w:pPr>
              <w:spacing w:after="0"/>
              <w:rPr>
                <w:rFonts w:asciiTheme="majorHAnsi" w:hAnsiTheme="majorHAnsi"/>
                <w:bCs/>
                <w:sz w:val="24"/>
              </w:rPr>
            </w:pPr>
            <w:r w:rsidRPr="0048190F">
              <w:rPr>
                <w:rFonts w:asciiTheme="majorHAnsi" w:hAnsiTheme="majorHAnsi"/>
                <w:bCs/>
                <w:sz w:val="24"/>
              </w:rPr>
              <w:t>WOM 6, avenida reforma 10-00 zona 10 condominio reforma nivel 10</w:t>
            </w:r>
          </w:p>
          <w:p w:rsidR="0048190F" w:rsidRDefault="0048190F" w:rsidP="0048190F">
            <w:pPr>
              <w:spacing w:after="0"/>
              <w:rPr>
                <w:rFonts w:asciiTheme="majorHAnsi" w:hAnsiTheme="majorHAnsi"/>
                <w:bCs/>
                <w:sz w:val="24"/>
              </w:rPr>
            </w:pPr>
            <w:r>
              <w:rPr>
                <w:rFonts w:asciiTheme="majorHAnsi" w:hAnsiTheme="majorHAnsi"/>
                <w:bCs/>
                <w:sz w:val="24"/>
              </w:rPr>
              <w:t>Teléfono</w:t>
            </w:r>
            <w:r w:rsidR="0092147F">
              <w:rPr>
                <w:rFonts w:asciiTheme="majorHAnsi" w:hAnsiTheme="majorHAnsi"/>
                <w:bCs/>
                <w:sz w:val="24"/>
              </w:rPr>
              <w:t>: 33340505</w:t>
            </w:r>
          </w:p>
          <w:p w:rsidR="0048190F" w:rsidRDefault="00457B8D" w:rsidP="0048190F">
            <w:pPr>
              <w:spacing w:after="0"/>
              <w:rPr>
                <w:rFonts w:asciiTheme="majorHAnsi" w:hAnsiTheme="majorHAnsi"/>
                <w:bCs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929AB54" wp14:editId="6E9E6791">
                      <wp:simplePos x="0" y="0"/>
                      <wp:positionH relativeFrom="column">
                        <wp:posOffset>-233044</wp:posOffset>
                      </wp:positionH>
                      <wp:positionV relativeFrom="paragraph">
                        <wp:posOffset>29845</wp:posOffset>
                      </wp:positionV>
                      <wp:extent cx="5505450" cy="367665"/>
                      <wp:effectExtent l="0" t="0" r="19050" b="13335"/>
                      <wp:wrapNone/>
                      <wp:docPr id="11" name="11 Rectángulo redondead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05450" cy="36766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57D99" w:rsidRPr="00857D99" w:rsidRDefault="00857D99" w:rsidP="00857D99">
                                  <w:pPr>
                                    <w:pStyle w:val="Seccin"/>
                                    <w:spacing w:after="0"/>
                                    <w:jc w:val="center"/>
                                    <w:rPr>
                                      <w:color w:val="464653" w:themeColor="text2"/>
                                      <w:sz w:val="32"/>
                                      <w:lang w:val="es-ES"/>
                                    </w:rPr>
                                  </w:pPr>
                                  <w:r w:rsidRPr="00857D99">
                                    <w:rPr>
                                      <w:color w:val="464653" w:themeColor="text2"/>
                                      <w:sz w:val="32"/>
                                      <w:lang w:val="es-ES"/>
                                    </w:rPr>
                                    <w:t>Referencias Personales</w:t>
                                  </w:r>
                                </w:p>
                                <w:p w:rsidR="00857D99" w:rsidRDefault="00857D99" w:rsidP="00857D9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roundrect w14:anchorId="1929AB54" id="11 Rectángulo redondeado" o:spid="_x0000_s1038" style="position:absolute;margin-left:-18.35pt;margin-top:2.35pt;width:433.5pt;height:28.9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" fillcolor="white [3201]" strokecolor="#9fb8cd [3205]" strokeweight="1.5pt">
                      <v:textbox>
                        <w:txbxContent>
                          <w:p w:rsidR="00857D99" w:rsidRPr="00857D99" w:rsidRDefault="00857D99" w:rsidP="00857D99">
                            <w:pPr>
                              <w:pStyle w:val="Seccin"/>
                              <w:spacing w:after="0"/>
                              <w:jc w:val="center"/>
                              <w:rPr>
                                <w:color w:val="464653" w:themeColor="text2"/>
                                <w:sz w:val="32"/>
                                <w:lang w:val="es-ES"/>
                              </w:rPr>
                            </w:pPr>
                            <w:r w:rsidRPr="00857D99">
                              <w:rPr>
                                <w:color w:val="464653" w:themeColor="text2"/>
                                <w:sz w:val="32"/>
                                <w:lang w:val="es-ES"/>
                              </w:rPr>
                              <w:t>Referencias Personales</w:t>
                            </w:r>
                          </w:p>
                          <w:p w:rsidR="00857D99" w:rsidRDefault="00857D99" w:rsidP="00857D99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48190F" w:rsidRDefault="0048190F" w:rsidP="0048190F">
            <w:pPr>
              <w:spacing w:after="0"/>
              <w:rPr>
                <w:rFonts w:asciiTheme="majorHAnsi" w:hAnsiTheme="majorHAnsi"/>
                <w:b/>
                <w:color w:val="464653" w:themeColor="text2"/>
                <w:sz w:val="28"/>
              </w:rPr>
            </w:pPr>
          </w:p>
          <w:p w:rsidR="0048190F" w:rsidRDefault="0048190F" w:rsidP="0048190F">
            <w:pPr>
              <w:spacing w:after="0"/>
              <w:rPr>
                <w:rFonts w:asciiTheme="majorHAnsi" w:hAnsiTheme="majorHAnsi"/>
                <w:b/>
                <w:color w:val="464653" w:themeColor="text2"/>
                <w:sz w:val="28"/>
              </w:rPr>
            </w:pPr>
            <w:r>
              <w:rPr>
                <w:rFonts w:asciiTheme="majorHAnsi" w:hAnsiTheme="majorHAnsi"/>
                <w:b/>
                <w:color w:val="464653" w:themeColor="text2"/>
                <w:sz w:val="28"/>
              </w:rPr>
              <w:lastRenderedPageBreak/>
              <w:t>Ing. Gustavo Godínez</w:t>
            </w:r>
          </w:p>
          <w:p w:rsidR="0048190F" w:rsidRDefault="00F70EC2" w:rsidP="0048190F">
            <w:pPr>
              <w:spacing w:after="0"/>
              <w:rPr>
                <w:rFonts w:asciiTheme="majorHAnsi" w:hAnsiTheme="majorHAnsi"/>
                <w:bCs/>
                <w:sz w:val="24"/>
              </w:rPr>
            </w:pPr>
            <w:r>
              <w:rPr>
                <w:rFonts w:asciiTheme="majorHAnsi" w:hAnsiTheme="majorHAnsi"/>
                <w:bCs/>
                <w:sz w:val="24"/>
              </w:rPr>
              <w:t>Aceros de Guatemala</w:t>
            </w:r>
          </w:p>
          <w:p w:rsidR="0048190F" w:rsidRDefault="0048190F" w:rsidP="00251FF3">
            <w:pPr>
              <w:spacing w:after="0"/>
              <w:rPr>
                <w:rFonts w:asciiTheme="majorHAnsi" w:hAnsiTheme="majorHAnsi"/>
                <w:bCs/>
                <w:sz w:val="24"/>
              </w:rPr>
            </w:pPr>
            <w:r>
              <w:rPr>
                <w:rFonts w:asciiTheme="majorHAnsi" w:hAnsiTheme="majorHAnsi"/>
                <w:bCs/>
                <w:sz w:val="24"/>
              </w:rPr>
              <w:t>Móvil: 3025-0500</w:t>
            </w:r>
          </w:p>
          <w:p w:rsidR="00251FF3" w:rsidRDefault="00251FF3" w:rsidP="00251FF3">
            <w:pPr>
              <w:spacing w:after="0"/>
              <w:rPr>
                <w:rFonts w:asciiTheme="majorHAnsi" w:hAnsiTheme="majorHAnsi"/>
                <w:bCs/>
                <w:sz w:val="24"/>
              </w:rPr>
            </w:pPr>
          </w:p>
          <w:p w:rsidR="00251FF3" w:rsidRDefault="0092147F" w:rsidP="00251FF3">
            <w:pPr>
              <w:spacing w:after="0"/>
              <w:rPr>
                <w:rFonts w:asciiTheme="majorHAnsi" w:hAnsiTheme="majorHAnsi"/>
                <w:b/>
                <w:color w:val="464653" w:themeColor="text2"/>
                <w:sz w:val="28"/>
              </w:rPr>
            </w:pPr>
            <w:r>
              <w:rPr>
                <w:rFonts w:asciiTheme="majorHAnsi" w:hAnsiTheme="majorHAnsi"/>
                <w:b/>
                <w:color w:val="464653" w:themeColor="text2"/>
                <w:sz w:val="28"/>
              </w:rPr>
              <w:t>Licda</w:t>
            </w:r>
            <w:r w:rsidR="00251FF3">
              <w:rPr>
                <w:rFonts w:asciiTheme="majorHAnsi" w:hAnsiTheme="majorHAnsi"/>
                <w:b/>
                <w:color w:val="464653" w:themeColor="text2"/>
                <w:sz w:val="28"/>
              </w:rPr>
              <w:t xml:space="preserve">. </w:t>
            </w:r>
            <w:r>
              <w:rPr>
                <w:rFonts w:asciiTheme="majorHAnsi" w:hAnsiTheme="majorHAnsi"/>
                <w:b/>
                <w:color w:val="464653" w:themeColor="text2"/>
                <w:sz w:val="28"/>
              </w:rPr>
              <w:t>H</w:t>
            </w:r>
            <w:r w:rsidR="00F70EC2">
              <w:rPr>
                <w:rFonts w:asciiTheme="majorHAnsi" w:hAnsiTheme="majorHAnsi"/>
                <w:b/>
                <w:color w:val="464653" w:themeColor="text2"/>
                <w:sz w:val="28"/>
              </w:rPr>
              <w:t xml:space="preserve">ilda Lizet Morales </w:t>
            </w:r>
            <w:proofErr w:type="spellStart"/>
            <w:r w:rsidR="00F70EC2">
              <w:rPr>
                <w:rFonts w:asciiTheme="majorHAnsi" w:hAnsiTheme="majorHAnsi"/>
                <w:b/>
                <w:color w:val="464653" w:themeColor="text2"/>
                <w:sz w:val="28"/>
              </w:rPr>
              <w:t>Vasquez</w:t>
            </w:r>
            <w:proofErr w:type="spellEnd"/>
          </w:p>
          <w:p w:rsidR="00251FF3" w:rsidRDefault="0092147F" w:rsidP="00251FF3">
            <w:pPr>
              <w:spacing w:after="0"/>
              <w:rPr>
                <w:rFonts w:asciiTheme="majorHAnsi" w:hAnsiTheme="majorHAnsi"/>
                <w:bCs/>
                <w:sz w:val="24"/>
              </w:rPr>
            </w:pPr>
            <w:r>
              <w:rPr>
                <w:rFonts w:asciiTheme="majorHAnsi" w:hAnsiTheme="majorHAnsi"/>
                <w:bCs/>
                <w:sz w:val="24"/>
              </w:rPr>
              <w:t>Instituto de educación Básica Jornada Nocturna</w:t>
            </w:r>
          </w:p>
          <w:p w:rsidR="00251FF3" w:rsidRDefault="0092147F" w:rsidP="00251FF3">
            <w:pPr>
              <w:spacing w:after="0"/>
              <w:rPr>
                <w:rFonts w:asciiTheme="majorHAnsi" w:hAnsiTheme="majorHAnsi"/>
                <w:bCs/>
                <w:sz w:val="24"/>
              </w:rPr>
            </w:pPr>
            <w:r>
              <w:rPr>
                <w:rFonts w:asciiTheme="majorHAnsi" w:hAnsiTheme="majorHAnsi"/>
                <w:bCs/>
                <w:sz w:val="24"/>
              </w:rPr>
              <w:t>Móvil: 58620628</w:t>
            </w:r>
          </w:p>
          <w:p w:rsidR="00251FF3" w:rsidRPr="0048190F" w:rsidRDefault="00251FF3" w:rsidP="00251FF3">
            <w:pPr>
              <w:spacing w:after="0"/>
              <w:rPr>
                <w:lang w:val="es-ES"/>
              </w:rPr>
            </w:pPr>
          </w:p>
          <w:p w:rsidR="0048190F" w:rsidRDefault="0048190F" w:rsidP="0048190F">
            <w:pPr>
              <w:rPr>
                <w:lang w:val="es-ES"/>
              </w:rPr>
            </w:pPr>
          </w:p>
          <w:p w:rsidR="0048190F" w:rsidRPr="0048190F" w:rsidRDefault="0048190F" w:rsidP="00251FF3">
            <w:pPr>
              <w:rPr>
                <w:lang w:val="es-ES"/>
              </w:rPr>
            </w:pPr>
          </w:p>
          <w:p w:rsidR="0048190F" w:rsidRDefault="0048190F" w:rsidP="0048190F">
            <w:pPr>
              <w:spacing w:after="0"/>
              <w:rPr>
                <w:rFonts w:asciiTheme="majorHAnsi" w:hAnsiTheme="majorHAnsi"/>
                <w:bCs/>
                <w:sz w:val="24"/>
              </w:rPr>
            </w:pPr>
          </w:p>
          <w:p w:rsidR="0048190F" w:rsidRDefault="0048190F" w:rsidP="0048190F">
            <w:pPr>
              <w:spacing w:after="0"/>
              <w:rPr>
                <w:rFonts w:asciiTheme="majorHAnsi" w:hAnsiTheme="majorHAnsi"/>
                <w:bCs/>
                <w:sz w:val="24"/>
              </w:rPr>
            </w:pPr>
          </w:p>
          <w:p w:rsidR="0048190F" w:rsidRDefault="0048190F" w:rsidP="0048190F">
            <w:pPr>
              <w:spacing w:after="0"/>
              <w:rPr>
                <w:rFonts w:asciiTheme="majorHAnsi" w:hAnsiTheme="majorHAnsi"/>
                <w:bCs/>
                <w:sz w:val="24"/>
              </w:rPr>
            </w:pPr>
          </w:p>
          <w:p w:rsidR="0048190F" w:rsidRPr="0048190F" w:rsidRDefault="0048190F" w:rsidP="0048190F">
            <w:pPr>
              <w:spacing w:after="0"/>
              <w:rPr>
                <w:rFonts w:asciiTheme="majorHAnsi" w:hAnsiTheme="majorHAnsi"/>
                <w:color w:val="464653" w:themeColor="text2"/>
                <w:sz w:val="28"/>
              </w:rPr>
            </w:pPr>
          </w:p>
          <w:p w:rsidR="00F05EFE" w:rsidRPr="00F05EFE" w:rsidRDefault="00F05EFE" w:rsidP="00F05EFE">
            <w:pPr>
              <w:spacing w:after="0"/>
              <w:rPr>
                <w:rFonts w:asciiTheme="majorHAnsi" w:hAnsiTheme="majorHAnsi"/>
                <w:sz w:val="24"/>
                <w:lang w:val="es-ES"/>
              </w:rPr>
            </w:pPr>
          </w:p>
          <w:p w:rsidR="00F05EFE" w:rsidRPr="00F05EFE" w:rsidRDefault="00F05EFE" w:rsidP="00F05EFE">
            <w:pPr>
              <w:rPr>
                <w:sz w:val="24"/>
                <w:lang w:val="es-ES"/>
              </w:rPr>
            </w:pPr>
          </w:p>
          <w:p w:rsidR="00832442" w:rsidRPr="00832442" w:rsidRDefault="00832442" w:rsidP="00832442">
            <w:pPr>
              <w:pStyle w:val="Listaconvietas"/>
              <w:numPr>
                <w:ilvl w:val="0"/>
                <w:numId w:val="0"/>
              </w:numPr>
              <w:ind w:left="2294" w:hanging="2294"/>
              <w:rPr>
                <w:rFonts w:ascii="Microsoft PhagsPa" w:hAnsi="Microsoft PhagsPa"/>
                <w:sz w:val="24"/>
                <w:szCs w:val="24"/>
              </w:rPr>
            </w:pPr>
          </w:p>
          <w:p w:rsidR="00C529F5" w:rsidRPr="00832442" w:rsidRDefault="00C529F5" w:rsidP="00832442">
            <w:pPr>
              <w:pStyle w:val="Listaconvietas"/>
              <w:numPr>
                <w:ilvl w:val="0"/>
                <w:numId w:val="0"/>
              </w:numPr>
              <w:ind w:left="360" w:hanging="360"/>
            </w:pPr>
          </w:p>
          <w:p w:rsidR="00C529F5" w:rsidRPr="00832442" w:rsidRDefault="00C529F5">
            <w:pPr>
              <w:pStyle w:val="Listaconvietas"/>
              <w:numPr>
                <w:ilvl w:val="0"/>
                <w:numId w:val="0"/>
              </w:numPr>
              <w:spacing w:after="0" w:line="240" w:lineRule="auto"/>
            </w:pPr>
          </w:p>
        </w:tc>
      </w:tr>
      <w:tr w:rsidR="00851B6D" w:rsidRPr="00832442">
        <w:trPr>
          <w:jc w:val="center"/>
        </w:trPr>
        <w:tc>
          <w:tcPr>
            <w:tcW w:w="365" w:type="dxa"/>
            <w:shd w:val="clear" w:color="auto" w:fill="AAB0C7" w:themeFill="accent1" w:themeFillTint="99"/>
          </w:tcPr>
          <w:p w:rsidR="00851B6D" w:rsidRPr="00832442" w:rsidRDefault="00851B6D">
            <w:pPr>
              <w:spacing w:after="0" w:line="240" w:lineRule="auto"/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851B6D" w:rsidRPr="00832442" w:rsidRDefault="00851B6D">
            <w:pPr>
              <w:pStyle w:val="Seccin"/>
            </w:pPr>
          </w:p>
        </w:tc>
      </w:tr>
    </w:tbl>
    <w:tbl>
      <w:tblPr>
        <w:tblpPr w:leftFromText="187" w:rightFromText="187" w:tblpYSpec="bottom"/>
        <w:tblOverlap w:val="never"/>
        <w:tblW w:w="0" w:type="auto"/>
        <w:tblBorders>
          <w:top w:val="dashed" w:sz="4" w:space="0" w:color="808080" w:themeColor="background1" w:themeShade="80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C529F5" w:rsidRPr="00832442">
        <w:trPr>
          <w:trHeight w:val="576"/>
        </w:trPr>
        <w:tc>
          <w:tcPr>
            <w:tcW w:w="9576" w:type="dxa"/>
          </w:tcPr>
          <w:p w:rsidR="00C529F5" w:rsidRPr="00832442" w:rsidRDefault="00C529F5">
            <w:pPr>
              <w:spacing w:after="0" w:line="240" w:lineRule="auto"/>
            </w:pPr>
          </w:p>
        </w:tc>
      </w:tr>
    </w:tbl>
    <w:p w:rsidR="00C529F5" w:rsidRPr="00832442" w:rsidRDefault="00C529F5"/>
    <w:p w:rsidR="00C529F5" w:rsidRPr="00832442" w:rsidRDefault="00C529F5"/>
    <w:sectPr w:rsidR="00C529F5" w:rsidRPr="00832442">
      <w:headerReference w:type="even" r:id="rId11"/>
      <w:headerReference w:type="default" r:id="rId12"/>
      <w:footerReference w:type="even" r:id="rId13"/>
      <w:footerReference w:type="default" r:id="rId14"/>
      <w:pgSz w:w="11907" w:h="16839"/>
      <w:pgMar w:top="1440" w:right="1418" w:bottom="1440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0FE" w:rsidRDefault="006620FE">
      <w:pPr>
        <w:spacing w:after="0" w:line="240" w:lineRule="auto"/>
      </w:pPr>
      <w:r>
        <w:separator/>
      </w:r>
    </w:p>
  </w:endnote>
  <w:endnote w:type="continuationSeparator" w:id="0">
    <w:p w:rsidR="006620FE" w:rsidRDefault="00662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9F5" w:rsidRDefault="00923F00">
    <w:pPr>
      <w:pStyle w:val="Piedepginaizquierdo"/>
    </w:pPr>
    <w:r>
      <w:rPr>
        <w:color w:val="CEDBE6" w:themeColor="accent2" w:themeTint="80"/>
      </w:rPr>
      <w:tab/>
    </w:r>
    <w:r>
      <w:rPr>
        <w:color w:val="CEDBE6" w:themeColor="accent2" w:themeTint="80"/>
      </w:rPr>
      <w:tab/>
    </w:r>
    <w:r w:rsidR="0023778B">
      <w:rPr>
        <w:color w:val="CEDBE6" w:themeColor="accent2" w:themeTint="80"/>
      </w:rPr>
      <w:sym w:font="Wingdings 3" w:char="F07D"/>
    </w:r>
    <w:r w:rsidR="0023778B">
      <w:rPr>
        <w:lang w:val="es-ES"/>
      </w:rPr>
      <w:t xml:space="preserve"> Página </w:t>
    </w:r>
    <w:r w:rsidR="0023778B">
      <w:fldChar w:fldCharType="begin"/>
    </w:r>
    <w:r w:rsidR="0023778B">
      <w:instrText>PAGE  \* Arabic  \* MERGEFORMAT</w:instrText>
    </w:r>
    <w:r w:rsidR="0023778B">
      <w:fldChar w:fldCharType="separate"/>
    </w:r>
    <w:r w:rsidR="008918A8" w:rsidRPr="008918A8">
      <w:rPr>
        <w:noProof/>
        <w:lang w:val="es-ES"/>
      </w:rPr>
      <w:t>2</w:t>
    </w:r>
    <w:r w:rsidR="0023778B">
      <w:fldChar w:fldCharType="end"/>
    </w:r>
    <w:r w:rsidR="0023778B">
      <w:rPr>
        <w:lang w:val="es-ES"/>
      </w:rPr>
      <w:t xml:space="preserve"> | </w:t>
    </w:r>
    <w:sdt>
      <w:sdtPr>
        <w:id w:val="121446346"/>
        <w:text/>
      </w:sdtPr>
      <w:sdtEndPr/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9F5" w:rsidRDefault="0023778B">
    <w:pPr>
      <w:pStyle w:val="Piedepginaderecho"/>
    </w:pPr>
    <w:r>
      <w:rPr>
        <w:color w:val="CEDBE6" w:themeColor="accent2" w:themeTint="80"/>
      </w:rPr>
      <w:sym w:font="Wingdings 3" w:char="F07D"/>
    </w:r>
    <w:r>
      <w:rPr>
        <w:lang w:val="es-ES"/>
      </w:rPr>
      <w:t xml:space="preserve"> Página </w:t>
    </w:r>
    <w:r>
      <w:fldChar w:fldCharType="begin"/>
    </w:r>
    <w:r>
      <w:instrText>PAGE  \* Arabic  \* MERGEFORMAT</w:instrText>
    </w:r>
    <w:r>
      <w:fldChar w:fldCharType="separate"/>
    </w:r>
    <w:r w:rsidR="008918A8" w:rsidRPr="008918A8">
      <w:rPr>
        <w:noProof/>
        <w:lang w:val="es-ES"/>
      </w:rPr>
      <w:t>5</w:t>
    </w:r>
    <w:r>
      <w:fldChar w:fldCharType="end"/>
    </w:r>
    <w:r>
      <w:rPr>
        <w:lang w:val="es-ES"/>
      </w:rPr>
      <w:t xml:space="preserve"> | </w:t>
    </w:r>
    <w:sdt>
      <w:sdtPr>
        <w:id w:val="121446365"/>
        <w:temporary/>
        <w:showingPlcHdr/>
        <w:text/>
      </w:sdtPr>
      <w:sdtEndPr/>
      <w:sdtContent>
        <w:r>
          <w:rPr>
            <w:lang w:val="es-ES"/>
          </w:rPr>
          <w:t>[Escriba su dirección de correo electrónico]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0FE" w:rsidRDefault="006620FE">
      <w:pPr>
        <w:spacing w:after="0" w:line="240" w:lineRule="auto"/>
      </w:pPr>
      <w:r>
        <w:separator/>
      </w:r>
    </w:p>
  </w:footnote>
  <w:footnote w:type="continuationSeparator" w:id="0">
    <w:p w:rsidR="006620FE" w:rsidRDefault="00662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F00" w:rsidRDefault="00923F00" w:rsidP="00923F00">
    <w:pPr>
      <w:pStyle w:val="Encabezado"/>
      <w:jc w:val="center"/>
    </w:pPr>
  </w:p>
  <w:p w:rsidR="00C529F5" w:rsidRDefault="00C529F5">
    <w:pPr>
      <w:pStyle w:val="Encabezadoizquierdo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9F5" w:rsidRDefault="0023778B">
    <w:pPr>
      <w:pStyle w:val="Encabezadoderecho"/>
      <w:jc w:val="left"/>
    </w:pPr>
    <w:r>
      <w:rPr>
        <w:color w:val="CEDBE6" w:themeColor="accent2" w:themeTint="80"/>
      </w:rPr>
      <w:sym w:font="Wingdings 3" w:char="F07D"/>
    </w:r>
    <w:r>
      <w:rPr>
        <w:lang w:val="es-E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F0C434A"/>
    <w:lvl w:ilvl="0">
      <w:start w:val="1"/>
      <w:numFmt w:val="bullet"/>
      <w:pStyle w:val="Listaconvietas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>
    <w:nsid w:val="FFFFFF81"/>
    <w:multiLevelType w:val="singleLevel"/>
    <w:tmpl w:val="78B8BCEC"/>
    <w:lvl w:ilvl="0">
      <w:start w:val="1"/>
      <w:numFmt w:val="bullet"/>
      <w:pStyle w:val="Listaconvietas4"/>
      <w:lvlText w:val=""/>
      <w:lvlJc w:val="left"/>
      <w:pPr>
        <w:ind w:left="1440" w:hanging="360"/>
      </w:pPr>
      <w:rPr>
        <w:rFonts w:ascii="Symbol" w:hAnsi="Symbol" w:hint="default"/>
        <w:color w:val="628BAD" w:themeColor="accent2" w:themeShade="BF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FFFFFF82"/>
    <w:multiLevelType w:val="singleLevel"/>
    <w:tmpl w:val="3D9E3420"/>
    <w:lvl w:ilvl="0">
      <w:start w:val="1"/>
      <w:numFmt w:val="bullet"/>
      <w:pStyle w:val="Listaconvietas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>
    <w:nsid w:val="FFFFFF83"/>
    <w:multiLevelType w:val="singleLevel"/>
    <w:tmpl w:val="5B846FA6"/>
    <w:lvl w:ilvl="0">
      <w:start w:val="1"/>
      <w:numFmt w:val="bullet"/>
      <w:pStyle w:val="Listaconvietas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4D80CFC"/>
    <w:lvl w:ilvl="0">
      <w:start w:val="1"/>
      <w:numFmt w:val="bullet"/>
      <w:pStyle w:val="Listaconvieta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 w:themeColor="accent2" w:themeShade="B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0E700BC3"/>
    <w:multiLevelType w:val="hybridMultilevel"/>
    <w:tmpl w:val="2CA40E0E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6880A3A"/>
    <w:multiLevelType w:val="hybridMultilevel"/>
    <w:tmpl w:val="1BF878EE"/>
    <w:lvl w:ilvl="0" w:tplc="10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1A94AAF"/>
    <w:multiLevelType w:val="hybridMultilevel"/>
    <w:tmpl w:val="D2ACA472"/>
    <w:lvl w:ilvl="0" w:tplc="100A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>
    <w:nsid w:val="38874AF1"/>
    <w:multiLevelType w:val="hybridMultilevel"/>
    <w:tmpl w:val="8A8EFD12"/>
    <w:lvl w:ilvl="0" w:tplc="100A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>
    <w:nsid w:val="78732E78"/>
    <w:multiLevelType w:val="hybridMultilevel"/>
    <w:tmpl w:val="75DAB932"/>
    <w:lvl w:ilvl="0" w:tplc="10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14"/>
  </w:num>
  <w:num w:numId="32">
    <w:abstractNumId w:val="11"/>
  </w:num>
  <w:num w:numId="33">
    <w:abstractNumId w:val="13"/>
  </w:num>
  <w:num w:numId="34">
    <w:abstractNumId w:val="12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removeDateAndTime/>
  <w:hideGrammaticalErrors/>
  <w:proofState w:spelling="clean" w:grammar="clean"/>
  <w:attachedTemplate r:id="rId1"/>
  <w:styleLockQFSet/>
  <w:defaultTabStop w:val="720"/>
  <w:hyphenationZone w:val="425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B6D"/>
    <w:rsid w:val="00024C0B"/>
    <w:rsid w:val="00112FAC"/>
    <w:rsid w:val="00211DE7"/>
    <w:rsid w:val="0023778B"/>
    <w:rsid w:val="00251FF3"/>
    <w:rsid w:val="002A7EAB"/>
    <w:rsid w:val="003123C3"/>
    <w:rsid w:val="003968C4"/>
    <w:rsid w:val="00457B8D"/>
    <w:rsid w:val="0048190F"/>
    <w:rsid w:val="004E422B"/>
    <w:rsid w:val="00514215"/>
    <w:rsid w:val="0055626B"/>
    <w:rsid w:val="00637450"/>
    <w:rsid w:val="006620FE"/>
    <w:rsid w:val="006635A8"/>
    <w:rsid w:val="006E7B21"/>
    <w:rsid w:val="00720444"/>
    <w:rsid w:val="00832442"/>
    <w:rsid w:val="00851B6D"/>
    <w:rsid w:val="00857D99"/>
    <w:rsid w:val="008918A8"/>
    <w:rsid w:val="00896D55"/>
    <w:rsid w:val="0092147F"/>
    <w:rsid w:val="00923F00"/>
    <w:rsid w:val="009771A1"/>
    <w:rsid w:val="00997481"/>
    <w:rsid w:val="00AE7684"/>
    <w:rsid w:val="00AF4CAA"/>
    <w:rsid w:val="00B4427A"/>
    <w:rsid w:val="00B76317"/>
    <w:rsid w:val="00B931C3"/>
    <w:rsid w:val="00BA12B2"/>
    <w:rsid w:val="00C529F5"/>
    <w:rsid w:val="00E458B8"/>
    <w:rsid w:val="00E972CC"/>
    <w:rsid w:val="00EC6A36"/>
    <w:rsid w:val="00EE5A68"/>
    <w:rsid w:val="00F05EFE"/>
    <w:rsid w:val="00F70EC2"/>
    <w:rsid w:val="00FA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s-G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  <w:color w:val="000000" w:themeColor="text1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basedOn w:val="Normal"/>
    <w:link w:val="SinespaciadoCar"/>
    <w:uiPriority w:val="99"/>
    <w:qFormat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cs="Times New Roman"/>
      <w:color w:val="000000" w:themeColor="text1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cs="Times New Roman"/>
      <w:color w:val="000000" w:themeColor="text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color w:val="000000" w:themeColor="text1"/>
      <w:sz w:val="16"/>
      <w:szCs w:val="16"/>
    </w:rPr>
  </w:style>
  <w:style w:type="paragraph" w:styleId="Listaconvietas">
    <w:name w:val="List Bullet"/>
    <w:basedOn w:val="Normal"/>
    <w:uiPriority w:val="36"/>
    <w:unhideWhenUsed/>
    <w:qFormat/>
    <w:pPr>
      <w:numPr>
        <w:numId w:val="26"/>
      </w:numPr>
      <w:spacing w:after="120"/>
      <w:contextualSpacing/>
    </w:pPr>
  </w:style>
  <w:style w:type="paragraph" w:customStyle="1" w:styleId="Seccin">
    <w:name w:val="Sección"/>
    <w:basedOn w:val="Normal"/>
    <w:next w:val="Normal"/>
    <w:link w:val="Carcterdeseccin"/>
    <w:uiPriority w:val="1"/>
    <w:qFormat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cin">
    <w:name w:val="Subsección"/>
    <w:basedOn w:val="Normal"/>
    <w:link w:val="Carcterdesubseccin"/>
    <w:uiPriority w:val="3"/>
    <w:qFormat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Cita">
    <w:name w:val="Quote"/>
    <w:basedOn w:val="Normal"/>
    <w:link w:val="CitaCar"/>
    <w:uiPriority w:val="29"/>
    <w:qFormat/>
    <w:rPr>
      <w:i/>
      <w:color w:val="7F7F7F" w:themeColor="background1" w:themeShade="7F"/>
    </w:rPr>
  </w:style>
  <w:style w:type="character" w:customStyle="1" w:styleId="CitaCar">
    <w:name w:val="Cita Car"/>
    <w:basedOn w:val="Fuentedeprrafopredeter"/>
    <w:link w:val="Cita"/>
    <w:uiPriority w:val="29"/>
    <w:rPr>
      <w:rFonts w:cs="Times New Roman"/>
      <w:i/>
      <w:color w:val="7F7F7F" w:themeColor="background1" w:themeShade="7F"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hAnsiTheme="majorHAnsi" w:cs="Times New Roman"/>
      <w:color w:val="628BAD" w:themeColor="accent2" w:themeShade="BF"/>
      <w:spacing w:val="5"/>
      <w:sz w:val="20"/>
      <w:szCs w:val="20"/>
    </w:rPr>
  </w:style>
  <w:style w:type="paragraph" w:customStyle="1" w:styleId="Nombre">
    <w:name w:val="Nombre"/>
    <w:basedOn w:val="Sinespaciado"/>
    <w:link w:val="Carcterdenombre"/>
    <w:uiPriority w:val="1"/>
    <w:qFormat/>
    <w:pPr>
      <w:jc w:val="right"/>
    </w:pPr>
    <w:rPr>
      <w:rFonts w:asciiTheme="majorHAnsi" w:hAnsiTheme="majorHAnsi"/>
      <w:color w:val="525A7D" w:themeColor="accent1" w:themeShade="BF"/>
      <w:sz w:val="40"/>
      <w:szCs w:val="40"/>
    </w:rPr>
  </w:style>
  <w:style w:type="paragraph" w:styleId="Listaconvietas2">
    <w:name w:val="List Bullet 2"/>
    <w:basedOn w:val="Normal"/>
    <w:uiPriority w:val="36"/>
    <w:semiHidden/>
    <w:unhideWhenUsed/>
    <w:qFormat/>
    <w:pPr>
      <w:numPr>
        <w:numId w:val="27"/>
      </w:numPr>
      <w:spacing w:after="120"/>
      <w:contextualSpacing/>
    </w:pPr>
  </w:style>
  <w:style w:type="character" w:styleId="Hipervnculo">
    <w:name w:val="Hyperlink"/>
    <w:basedOn w:val="Fuentedeprrafopredeter"/>
    <w:uiPriority w:val="99"/>
    <w:unhideWhenUsed/>
    <w:rPr>
      <w:color w:val="B292CA" w:themeColor="hyperlink"/>
      <w:u w:val="single"/>
    </w:rPr>
  </w:style>
  <w:style w:type="character" w:styleId="Ttulodellibro">
    <w:name w:val="Book Title"/>
    <w:basedOn w:val="Fuentedeprrafopredeter"/>
    <w:uiPriority w:val="33"/>
    <w:qFormat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Epgrafe">
    <w:name w:val="caption"/>
    <w:basedOn w:val="Normal"/>
    <w:next w:val="Normal"/>
    <w:uiPriority w:val="35"/>
    <w:unhideWhenUsed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6"/>
    </w:rPr>
  </w:style>
  <w:style w:type="character" w:styleId="nfasis">
    <w:name w:val="Emphasis"/>
    <w:uiPriority w:val="20"/>
    <w:qFormat/>
    <w:rPr>
      <w:b/>
      <w:i/>
      <w:spacing w:val="0"/>
    </w:rPr>
  </w:style>
  <w:style w:type="character" w:customStyle="1" w:styleId="SinespaciadoCar">
    <w:name w:val="Sin espaciado Car"/>
    <w:basedOn w:val="Fuentedeprrafopredeter"/>
    <w:link w:val="Sinespaciado"/>
    <w:uiPriority w:val="99"/>
    <w:rPr>
      <w:rFonts w:cs="Times New Roman"/>
      <w:color w:val="000000" w:themeColor="text1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semiHidden/>
    <w:rPr>
      <w:rFonts w:asciiTheme="majorHAnsi" w:hAnsiTheme="majorHAnsi" w:cs="Times New Roman"/>
      <w:color w:val="FFFFFF" w:themeColor="background1"/>
      <w:spacing w:val="5"/>
      <w:sz w:val="20"/>
      <w:szCs w:val="20"/>
      <w:shd w:val="clear" w:color="auto" w:fill="9FB8CD" w:themeFill="accent2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hAnsiTheme="majorHAnsi" w:cs="Times New Roman"/>
      <w:color w:val="595959" w:themeColor="text1" w:themeTint="A6"/>
      <w:spacing w:val="5"/>
      <w:sz w:val="20"/>
      <w:szCs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hAnsiTheme="majorHAnsi" w:cs="Times New Roman"/>
      <w:color w:val="595959" w:themeColor="text1" w:themeTint="A6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hAnsiTheme="majorHAnsi" w:cs="Times New Roman"/>
      <w:color w:val="404040" w:themeColor="text1" w:themeTint="BF"/>
      <w:sz w:val="20"/>
      <w:szCs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hAnsiTheme="majorHAnsi" w:cs="Times New Roman"/>
      <w:b/>
      <w:color w:val="7F7F7F" w:themeColor="background1" w:themeShade="7F"/>
      <w:sz w:val="18"/>
      <w:szCs w:val="18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hAnsiTheme="majorHAnsi" w:cs="Times New Roman"/>
      <w:b/>
      <w:i/>
      <w:color w:val="808080" w:themeColor="background1" w:themeShade="80"/>
      <w:sz w:val="18"/>
      <w:szCs w:val="18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hAnsiTheme="majorHAnsi" w:cs="Times New Roman"/>
      <w:color w:val="9FB8CD" w:themeColor="accent2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hAnsiTheme="majorHAnsi" w:cs="Times New Roman"/>
      <w:i/>
      <w:color w:val="9FB8CD" w:themeColor="accent2"/>
      <w:sz w:val="18"/>
      <w:szCs w:val="18"/>
    </w:rPr>
  </w:style>
  <w:style w:type="character" w:styleId="nfasisintenso">
    <w:name w:val="Intense Emphasis"/>
    <w:basedOn w:val="Fuentedeprrafopredeter"/>
    <w:uiPriority w:val="21"/>
    <w:qFormat/>
    <w:rPr>
      <w:rFonts w:cs="Times New Roman"/>
      <w:b/>
      <w:i/>
      <w:color w:val="BAC737" w:themeColor="accent3" w:themeShade="BF"/>
      <w:sz w:val="20"/>
      <w:szCs w:val="20"/>
    </w:rPr>
  </w:style>
  <w:style w:type="paragraph" w:styleId="Citadestacada">
    <w:name w:val="Intense Quote"/>
    <w:basedOn w:val="Normal"/>
    <w:link w:val="CitadestacadaCar"/>
    <w:uiPriority w:val="30"/>
    <w:qFormat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</w:rPr>
  </w:style>
  <w:style w:type="character" w:styleId="Referenciaintensa">
    <w:name w:val="Intense Reference"/>
    <w:basedOn w:val="Fuentedeprrafopredeter"/>
    <w:uiPriority w:val="32"/>
    <w:qFormat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aconvietas3">
    <w:name w:val="List Bullet 3"/>
    <w:basedOn w:val="Normal"/>
    <w:uiPriority w:val="36"/>
    <w:semiHidden/>
    <w:unhideWhenUsed/>
    <w:qFormat/>
    <w:pPr>
      <w:numPr>
        <w:numId w:val="28"/>
      </w:numPr>
      <w:spacing w:after="120"/>
      <w:contextualSpacing/>
    </w:pPr>
  </w:style>
  <w:style w:type="paragraph" w:styleId="Listaconvietas4">
    <w:name w:val="List Bullet 4"/>
    <w:basedOn w:val="Normal"/>
    <w:uiPriority w:val="36"/>
    <w:semiHidden/>
    <w:unhideWhenUsed/>
    <w:qFormat/>
    <w:pPr>
      <w:numPr>
        <w:numId w:val="29"/>
      </w:numPr>
      <w:spacing w:after="120"/>
      <w:contextualSpacing/>
    </w:pPr>
  </w:style>
  <w:style w:type="paragraph" w:styleId="Listaconvietas5">
    <w:name w:val="List Bullet 5"/>
    <w:basedOn w:val="Normal"/>
    <w:uiPriority w:val="36"/>
    <w:semiHidden/>
    <w:unhideWhenUsed/>
    <w:qFormat/>
    <w:pPr>
      <w:numPr>
        <w:numId w:val="30"/>
      </w:numPr>
      <w:spacing w:after="120"/>
      <w:contextualSpacing/>
    </w:pPr>
  </w:style>
  <w:style w:type="character" w:styleId="Textoennegrita">
    <w:name w:val="Strong"/>
    <w:uiPriority w:val="22"/>
    <w:qFormat/>
    <w:rPr>
      <w:rFonts w:asciiTheme="minorHAnsi" w:hAnsiTheme="minorHAnsi"/>
      <w:b/>
      <w:color w:val="9FB8CD" w:themeColor="accent2"/>
    </w:rPr>
  </w:style>
  <w:style w:type="character" w:styleId="nfasissutil">
    <w:name w:val="Subtle Emphasis"/>
    <w:basedOn w:val="Fuentedeprrafopredeter"/>
    <w:uiPriority w:val="19"/>
    <w:qFormat/>
    <w:rPr>
      <w:rFonts w:cs="Times New Roman"/>
      <w:i/>
      <w:color w:val="737373" w:themeColor="text1" w:themeTint="8C"/>
      <w:kern w:val="16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Pr>
      <w:rFonts w:cs="Times New Roman"/>
      <w:color w:val="737373" w:themeColor="text1" w:themeTint="8C"/>
      <w:sz w:val="20"/>
      <w:szCs w:val="20"/>
      <w:u w:val="single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color w:val="9FB8CD" w:themeColor="accen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paragraph" w:customStyle="1" w:styleId="Direccindelremitente">
    <w:name w:val="Dirección del remitente"/>
    <w:basedOn w:val="Sinespaciado"/>
    <w:link w:val="Carcterdedireccindelremitente"/>
    <w:uiPriority w:val="1"/>
    <w:semiHidden/>
    <w:unhideWhenUsed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tulo">
    <w:name w:val="Subtitle"/>
    <w:basedOn w:val="Normal"/>
    <w:link w:val="SubttuloCar"/>
    <w:uiPriority w:val="11"/>
    <w:semiHidden/>
    <w:unhideWhenUsed/>
    <w:qFormat/>
    <w:pPr>
      <w:spacing w:after="720" w:line="240" w:lineRule="auto"/>
    </w:pPr>
    <w:rPr>
      <w:rFonts w:asciiTheme="majorHAnsi" w:hAnsiTheme="majorHAnsi" w:cstheme="minorBidi"/>
      <w:color w:val="9FB8CD" w:themeColor="accent2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semiHidden/>
    <w:rPr>
      <w:rFonts w:asciiTheme="majorHAnsi" w:hAnsiTheme="majorHAnsi"/>
      <w:color w:val="9FB8CD" w:themeColor="accent2"/>
      <w:sz w:val="24"/>
      <w:szCs w:val="24"/>
    </w:rPr>
  </w:style>
  <w:style w:type="paragraph" w:styleId="Ttulo">
    <w:name w:val="Title"/>
    <w:basedOn w:val="Normal"/>
    <w:link w:val="TtuloCar"/>
    <w:uiPriority w:val="10"/>
    <w:semiHidden/>
    <w:unhideWhenUsed/>
    <w:qFormat/>
    <w:pPr>
      <w:spacing w:line="240" w:lineRule="auto"/>
    </w:pPr>
    <w:rPr>
      <w:rFonts w:asciiTheme="majorHAnsi" w:hAnsiTheme="majorHAnsi"/>
      <w:color w:val="9FB8CD" w:themeColor="accent2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semiHidden/>
    <w:rPr>
      <w:rFonts w:asciiTheme="majorHAnsi" w:hAnsiTheme="majorHAnsi" w:cs="Times New Roman"/>
      <w:color w:val="9FB8CD" w:themeColor="accent2"/>
      <w:sz w:val="52"/>
      <w:szCs w:val="52"/>
    </w:rPr>
  </w:style>
  <w:style w:type="character" w:customStyle="1" w:styleId="Carcterdenombre">
    <w:name w:val="Carácter de nombre"/>
    <w:basedOn w:val="SinespaciadoCar"/>
    <w:link w:val="Nombre"/>
    <w:uiPriority w:val="1"/>
    <w:rPr>
      <w:rFonts w:asciiTheme="majorHAnsi" w:hAnsiTheme="majorHAnsi" w:cs="Times New Roman"/>
      <w:color w:val="525A7D" w:themeColor="accent1" w:themeShade="BF"/>
      <w:sz w:val="40"/>
      <w:szCs w:val="40"/>
    </w:rPr>
  </w:style>
  <w:style w:type="character" w:customStyle="1" w:styleId="Carcterdeseccin">
    <w:name w:val="Carácter de sección"/>
    <w:basedOn w:val="Fuentedeprrafopredeter"/>
    <w:link w:val="Seccin"/>
    <w:uiPriority w:val="1"/>
    <w:rPr>
      <w:rFonts w:asciiTheme="majorHAnsi" w:hAnsiTheme="majorHAnsi" w:cs="Times New Roman"/>
      <w:b/>
      <w:color w:val="9FB8CD" w:themeColor="accent2"/>
      <w:sz w:val="24"/>
      <w:szCs w:val="24"/>
    </w:rPr>
  </w:style>
  <w:style w:type="character" w:customStyle="1" w:styleId="Carcterdesubseccin">
    <w:name w:val="Carácter de subsección"/>
    <w:basedOn w:val="Fuentedeprrafopredeter"/>
    <w:link w:val="Subseccin"/>
    <w:uiPriority w:val="3"/>
    <w:rPr>
      <w:rFonts w:asciiTheme="majorHAnsi" w:hAnsiTheme="majorHAnsi" w:cs="Times New Roman"/>
      <w:b/>
      <w:color w:val="727CA3" w:themeColor="accent1"/>
      <w:sz w:val="18"/>
      <w:szCs w:val="18"/>
    </w:rPr>
  </w:style>
  <w:style w:type="character" w:customStyle="1" w:styleId="Carcterdedireccindelremitente">
    <w:name w:val="Carácter de dirección del remitente"/>
    <w:basedOn w:val="SinespaciadoCar"/>
    <w:link w:val="Direccindelremitente"/>
    <w:uiPriority w:val="1"/>
    <w:rPr>
      <w:rFonts w:asciiTheme="majorHAnsi" w:hAnsiTheme="majorHAnsi" w:cs="Times New Roman"/>
      <w:color w:val="9FB8CD" w:themeColor="accent2"/>
      <w:sz w:val="18"/>
      <w:szCs w:val="18"/>
    </w:rPr>
  </w:style>
  <w:style w:type="character" w:styleId="Textodelmarcadordeposicin">
    <w:name w:val="Placeholder Text"/>
    <w:basedOn w:val="Fuentedeprrafopredeter"/>
    <w:uiPriority w:val="99"/>
    <w:unhideWhenUsed/>
    <w:rPr>
      <w:color w:val="808080"/>
    </w:rPr>
  </w:style>
  <w:style w:type="paragraph" w:customStyle="1" w:styleId="Fechadesubseccin">
    <w:name w:val="Fecha de subsección"/>
    <w:basedOn w:val="Seccin"/>
    <w:link w:val="Carcterdefechadesubseccin"/>
    <w:uiPriority w:val="4"/>
    <w:qFormat/>
    <w:rPr>
      <w:color w:val="727CA3" w:themeColor="accent1"/>
      <w:sz w:val="18"/>
    </w:rPr>
  </w:style>
  <w:style w:type="paragraph" w:customStyle="1" w:styleId="Textodesubseccin">
    <w:name w:val="Texto de subsección"/>
    <w:basedOn w:val="Normal"/>
    <w:uiPriority w:val="5"/>
    <w:qFormat/>
    <w:pPr>
      <w:spacing w:after="320"/>
      <w:contextualSpacing/>
    </w:pPr>
  </w:style>
  <w:style w:type="character" w:customStyle="1" w:styleId="Carcterdefechadesubseccin">
    <w:name w:val="Carácter de fecha de subsección"/>
    <w:basedOn w:val="Carcterdesubseccin"/>
    <w:link w:val="Fechadesubseccin"/>
    <w:uiPriority w:val="4"/>
    <w:rPr>
      <w:rFonts w:asciiTheme="majorHAnsi" w:hAnsiTheme="majorHAnsi" w:cs="Times New Roman"/>
      <w:b/>
      <w:color w:val="727CA3" w:themeColor="accent1"/>
      <w:sz w:val="18"/>
      <w:szCs w:val="18"/>
    </w:rPr>
  </w:style>
  <w:style w:type="paragraph" w:customStyle="1" w:styleId="Primerapginadepiedepgina">
    <w:name w:val="Primera página de pie de página"/>
    <w:basedOn w:val="Piedepgina"/>
    <w:uiPriority w:val="34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Primerapginadeencabezado">
    <w:name w:val="Primera página de encabezado"/>
    <w:basedOn w:val="Encabezado"/>
    <w:qFormat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Textodedireccin">
    <w:name w:val="Texto de dirección"/>
    <w:basedOn w:val="Sinespaciado"/>
    <w:uiPriority w:val="2"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</w:rPr>
  </w:style>
  <w:style w:type="paragraph" w:customStyle="1" w:styleId="Encabezadoizquierdo">
    <w:name w:val="Encabezado izquierdo"/>
    <w:basedOn w:val="Encabezado"/>
    <w:uiPriority w:val="35"/>
    <w:semiHidden/>
    <w:unhideWhenUsed/>
    <w:qFormat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Piedepginaizquierdo">
    <w:name w:val="Pie de página izquierdo"/>
    <w:basedOn w:val="Normal"/>
    <w:next w:val="Subseccin"/>
    <w:uiPriority w:val="35"/>
    <w:semiHidden/>
    <w:unhideWhenUsed/>
    <w:qFormat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Encabezadoderecho">
    <w:name w:val="Encabezado derecho"/>
    <w:basedOn w:val="Encabezado"/>
    <w:uiPriority w:val="35"/>
    <w:semiHidden/>
    <w:unhideWhenUsed/>
    <w:qFormat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Piedepginaderecho">
    <w:name w:val="Pie de página derecho"/>
    <w:basedOn w:val="Piedepgina"/>
    <w:uiPriority w:val="35"/>
    <w:semiHidden/>
    <w:unhideWhenUsed/>
    <w:qFormat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styleId="Prrafodelista">
    <w:name w:val="List Paragraph"/>
    <w:basedOn w:val="Normal"/>
    <w:uiPriority w:val="34"/>
    <w:qFormat/>
    <w:rsid w:val="00B931C3"/>
    <w:pPr>
      <w:ind w:left="720"/>
      <w:contextualSpacing/>
    </w:pPr>
    <w:rPr>
      <w:rFonts w:cstheme="minorBid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s-G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  <w:color w:val="000000" w:themeColor="text1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basedOn w:val="Normal"/>
    <w:link w:val="SinespaciadoCar"/>
    <w:uiPriority w:val="99"/>
    <w:qFormat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cs="Times New Roman"/>
      <w:color w:val="000000" w:themeColor="text1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cs="Times New Roman"/>
      <w:color w:val="000000" w:themeColor="text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color w:val="000000" w:themeColor="text1"/>
      <w:sz w:val="16"/>
      <w:szCs w:val="16"/>
    </w:rPr>
  </w:style>
  <w:style w:type="paragraph" w:styleId="Listaconvietas">
    <w:name w:val="List Bullet"/>
    <w:basedOn w:val="Normal"/>
    <w:uiPriority w:val="36"/>
    <w:unhideWhenUsed/>
    <w:qFormat/>
    <w:pPr>
      <w:numPr>
        <w:numId w:val="26"/>
      </w:numPr>
      <w:spacing w:after="120"/>
      <w:contextualSpacing/>
    </w:pPr>
  </w:style>
  <w:style w:type="paragraph" w:customStyle="1" w:styleId="Seccin">
    <w:name w:val="Sección"/>
    <w:basedOn w:val="Normal"/>
    <w:next w:val="Normal"/>
    <w:link w:val="Carcterdeseccin"/>
    <w:uiPriority w:val="1"/>
    <w:qFormat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cin">
    <w:name w:val="Subsección"/>
    <w:basedOn w:val="Normal"/>
    <w:link w:val="Carcterdesubseccin"/>
    <w:uiPriority w:val="3"/>
    <w:qFormat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Cita">
    <w:name w:val="Quote"/>
    <w:basedOn w:val="Normal"/>
    <w:link w:val="CitaCar"/>
    <w:uiPriority w:val="29"/>
    <w:qFormat/>
    <w:rPr>
      <w:i/>
      <w:color w:val="7F7F7F" w:themeColor="background1" w:themeShade="7F"/>
    </w:rPr>
  </w:style>
  <w:style w:type="character" w:customStyle="1" w:styleId="CitaCar">
    <w:name w:val="Cita Car"/>
    <w:basedOn w:val="Fuentedeprrafopredeter"/>
    <w:link w:val="Cita"/>
    <w:uiPriority w:val="29"/>
    <w:rPr>
      <w:rFonts w:cs="Times New Roman"/>
      <w:i/>
      <w:color w:val="7F7F7F" w:themeColor="background1" w:themeShade="7F"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hAnsiTheme="majorHAnsi" w:cs="Times New Roman"/>
      <w:color w:val="628BAD" w:themeColor="accent2" w:themeShade="BF"/>
      <w:spacing w:val="5"/>
      <w:sz w:val="20"/>
      <w:szCs w:val="20"/>
    </w:rPr>
  </w:style>
  <w:style w:type="paragraph" w:customStyle="1" w:styleId="Nombre">
    <w:name w:val="Nombre"/>
    <w:basedOn w:val="Sinespaciado"/>
    <w:link w:val="Carcterdenombre"/>
    <w:uiPriority w:val="1"/>
    <w:qFormat/>
    <w:pPr>
      <w:jc w:val="right"/>
    </w:pPr>
    <w:rPr>
      <w:rFonts w:asciiTheme="majorHAnsi" w:hAnsiTheme="majorHAnsi"/>
      <w:color w:val="525A7D" w:themeColor="accent1" w:themeShade="BF"/>
      <w:sz w:val="40"/>
      <w:szCs w:val="40"/>
    </w:rPr>
  </w:style>
  <w:style w:type="paragraph" w:styleId="Listaconvietas2">
    <w:name w:val="List Bullet 2"/>
    <w:basedOn w:val="Normal"/>
    <w:uiPriority w:val="36"/>
    <w:semiHidden/>
    <w:unhideWhenUsed/>
    <w:qFormat/>
    <w:pPr>
      <w:numPr>
        <w:numId w:val="27"/>
      </w:numPr>
      <w:spacing w:after="120"/>
      <w:contextualSpacing/>
    </w:pPr>
  </w:style>
  <w:style w:type="character" w:styleId="Hipervnculo">
    <w:name w:val="Hyperlink"/>
    <w:basedOn w:val="Fuentedeprrafopredeter"/>
    <w:uiPriority w:val="99"/>
    <w:unhideWhenUsed/>
    <w:rPr>
      <w:color w:val="B292CA" w:themeColor="hyperlink"/>
      <w:u w:val="single"/>
    </w:rPr>
  </w:style>
  <w:style w:type="character" w:styleId="Ttulodellibro">
    <w:name w:val="Book Title"/>
    <w:basedOn w:val="Fuentedeprrafopredeter"/>
    <w:uiPriority w:val="33"/>
    <w:qFormat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Epgrafe">
    <w:name w:val="caption"/>
    <w:basedOn w:val="Normal"/>
    <w:next w:val="Normal"/>
    <w:uiPriority w:val="35"/>
    <w:unhideWhenUsed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6"/>
    </w:rPr>
  </w:style>
  <w:style w:type="character" w:styleId="nfasis">
    <w:name w:val="Emphasis"/>
    <w:uiPriority w:val="20"/>
    <w:qFormat/>
    <w:rPr>
      <w:b/>
      <w:i/>
      <w:spacing w:val="0"/>
    </w:rPr>
  </w:style>
  <w:style w:type="character" w:customStyle="1" w:styleId="SinespaciadoCar">
    <w:name w:val="Sin espaciado Car"/>
    <w:basedOn w:val="Fuentedeprrafopredeter"/>
    <w:link w:val="Sinespaciado"/>
    <w:uiPriority w:val="99"/>
    <w:rPr>
      <w:rFonts w:cs="Times New Roman"/>
      <w:color w:val="000000" w:themeColor="text1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semiHidden/>
    <w:rPr>
      <w:rFonts w:asciiTheme="majorHAnsi" w:hAnsiTheme="majorHAnsi" w:cs="Times New Roman"/>
      <w:color w:val="FFFFFF" w:themeColor="background1"/>
      <w:spacing w:val="5"/>
      <w:sz w:val="20"/>
      <w:szCs w:val="20"/>
      <w:shd w:val="clear" w:color="auto" w:fill="9FB8CD" w:themeFill="accent2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hAnsiTheme="majorHAnsi" w:cs="Times New Roman"/>
      <w:color w:val="595959" w:themeColor="text1" w:themeTint="A6"/>
      <w:spacing w:val="5"/>
      <w:sz w:val="20"/>
      <w:szCs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hAnsiTheme="majorHAnsi" w:cs="Times New Roman"/>
      <w:color w:val="595959" w:themeColor="text1" w:themeTint="A6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hAnsiTheme="majorHAnsi" w:cs="Times New Roman"/>
      <w:color w:val="404040" w:themeColor="text1" w:themeTint="BF"/>
      <w:sz w:val="20"/>
      <w:szCs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hAnsiTheme="majorHAnsi" w:cs="Times New Roman"/>
      <w:b/>
      <w:color w:val="7F7F7F" w:themeColor="background1" w:themeShade="7F"/>
      <w:sz w:val="18"/>
      <w:szCs w:val="18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hAnsiTheme="majorHAnsi" w:cs="Times New Roman"/>
      <w:b/>
      <w:i/>
      <w:color w:val="808080" w:themeColor="background1" w:themeShade="80"/>
      <w:sz w:val="18"/>
      <w:szCs w:val="18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hAnsiTheme="majorHAnsi" w:cs="Times New Roman"/>
      <w:color w:val="9FB8CD" w:themeColor="accent2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hAnsiTheme="majorHAnsi" w:cs="Times New Roman"/>
      <w:i/>
      <w:color w:val="9FB8CD" w:themeColor="accent2"/>
      <w:sz w:val="18"/>
      <w:szCs w:val="18"/>
    </w:rPr>
  </w:style>
  <w:style w:type="character" w:styleId="nfasisintenso">
    <w:name w:val="Intense Emphasis"/>
    <w:basedOn w:val="Fuentedeprrafopredeter"/>
    <w:uiPriority w:val="21"/>
    <w:qFormat/>
    <w:rPr>
      <w:rFonts w:cs="Times New Roman"/>
      <w:b/>
      <w:i/>
      <w:color w:val="BAC737" w:themeColor="accent3" w:themeShade="BF"/>
      <w:sz w:val="20"/>
      <w:szCs w:val="20"/>
    </w:rPr>
  </w:style>
  <w:style w:type="paragraph" w:styleId="Citadestacada">
    <w:name w:val="Intense Quote"/>
    <w:basedOn w:val="Normal"/>
    <w:link w:val="CitadestacadaCar"/>
    <w:uiPriority w:val="30"/>
    <w:qFormat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</w:rPr>
  </w:style>
  <w:style w:type="character" w:styleId="Referenciaintensa">
    <w:name w:val="Intense Reference"/>
    <w:basedOn w:val="Fuentedeprrafopredeter"/>
    <w:uiPriority w:val="32"/>
    <w:qFormat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aconvietas3">
    <w:name w:val="List Bullet 3"/>
    <w:basedOn w:val="Normal"/>
    <w:uiPriority w:val="36"/>
    <w:semiHidden/>
    <w:unhideWhenUsed/>
    <w:qFormat/>
    <w:pPr>
      <w:numPr>
        <w:numId w:val="28"/>
      </w:numPr>
      <w:spacing w:after="120"/>
      <w:contextualSpacing/>
    </w:pPr>
  </w:style>
  <w:style w:type="paragraph" w:styleId="Listaconvietas4">
    <w:name w:val="List Bullet 4"/>
    <w:basedOn w:val="Normal"/>
    <w:uiPriority w:val="36"/>
    <w:semiHidden/>
    <w:unhideWhenUsed/>
    <w:qFormat/>
    <w:pPr>
      <w:numPr>
        <w:numId w:val="29"/>
      </w:numPr>
      <w:spacing w:after="120"/>
      <w:contextualSpacing/>
    </w:pPr>
  </w:style>
  <w:style w:type="paragraph" w:styleId="Listaconvietas5">
    <w:name w:val="List Bullet 5"/>
    <w:basedOn w:val="Normal"/>
    <w:uiPriority w:val="36"/>
    <w:semiHidden/>
    <w:unhideWhenUsed/>
    <w:qFormat/>
    <w:pPr>
      <w:numPr>
        <w:numId w:val="30"/>
      </w:numPr>
      <w:spacing w:after="120"/>
      <w:contextualSpacing/>
    </w:pPr>
  </w:style>
  <w:style w:type="character" w:styleId="Textoennegrita">
    <w:name w:val="Strong"/>
    <w:uiPriority w:val="22"/>
    <w:qFormat/>
    <w:rPr>
      <w:rFonts w:asciiTheme="minorHAnsi" w:hAnsiTheme="minorHAnsi"/>
      <w:b/>
      <w:color w:val="9FB8CD" w:themeColor="accent2"/>
    </w:rPr>
  </w:style>
  <w:style w:type="character" w:styleId="nfasissutil">
    <w:name w:val="Subtle Emphasis"/>
    <w:basedOn w:val="Fuentedeprrafopredeter"/>
    <w:uiPriority w:val="19"/>
    <w:qFormat/>
    <w:rPr>
      <w:rFonts w:cs="Times New Roman"/>
      <w:i/>
      <w:color w:val="737373" w:themeColor="text1" w:themeTint="8C"/>
      <w:kern w:val="16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Pr>
      <w:rFonts w:cs="Times New Roman"/>
      <w:color w:val="737373" w:themeColor="text1" w:themeTint="8C"/>
      <w:sz w:val="20"/>
      <w:szCs w:val="20"/>
      <w:u w:val="single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color w:val="9FB8CD" w:themeColor="accen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paragraph" w:customStyle="1" w:styleId="Direccindelremitente">
    <w:name w:val="Dirección del remitente"/>
    <w:basedOn w:val="Sinespaciado"/>
    <w:link w:val="Carcterdedireccindelremitente"/>
    <w:uiPriority w:val="1"/>
    <w:semiHidden/>
    <w:unhideWhenUsed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tulo">
    <w:name w:val="Subtitle"/>
    <w:basedOn w:val="Normal"/>
    <w:link w:val="SubttuloCar"/>
    <w:uiPriority w:val="11"/>
    <w:semiHidden/>
    <w:unhideWhenUsed/>
    <w:qFormat/>
    <w:pPr>
      <w:spacing w:after="720" w:line="240" w:lineRule="auto"/>
    </w:pPr>
    <w:rPr>
      <w:rFonts w:asciiTheme="majorHAnsi" w:hAnsiTheme="majorHAnsi" w:cstheme="minorBidi"/>
      <w:color w:val="9FB8CD" w:themeColor="accent2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semiHidden/>
    <w:rPr>
      <w:rFonts w:asciiTheme="majorHAnsi" w:hAnsiTheme="majorHAnsi"/>
      <w:color w:val="9FB8CD" w:themeColor="accent2"/>
      <w:sz w:val="24"/>
      <w:szCs w:val="24"/>
    </w:rPr>
  </w:style>
  <w:style w:type="paragraph" w:styleId="Ttulo">
    <w:name w:val="Title"/>
    <w:basedOn w:val="Normal"/>
    <w:link w:val="TtuloCar"/>
    <w:uiPriority w:val="10"/>
    <w:semiHidden/>
    <w:unhideWhenUsed/>
    <w:qFormat/>
    <w:pPr>
      <w:spacing w:line="240" w:lineRule="auto"/>
    </w:pPr>
    <w:rPr>
      <w:rFonts w:asciiTheme="majorHAnsi" w:hAnsiTheme="majorHAnsi"/>
      <w:color w:val="9FB8CD" w:themeColor="accent2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semiHidden/>
    <w:rPr>
      <w:rFonts w:asciiTheme="majorHAnsi" w:hAnsiTheme="majorHAnsi" w:cs="Times New Roman"/>
      <w:color w:val="9FB8CD" w:themeColor="accent2"/>
      <w:sz w:val="52"/>
      <w:szCs w:val="52"/>
    </w:rPr>
  </w:style>
  <w:style w:type="character" w:customStyle="1" w:styleId="Carcterdenombre">
    <w:name w:val="Carácter de nombre"/>
    <w:basedOn w:val="SinespaciadoCar"/>
    <w:link w:val="Nombre"/>
    <w:uiPriority w:val="1"/>
    <w:rPr>
      <w:rFonts w:asciiTheme="majorHAnsi" w:hAnsiTheme="majorHAnsi" w:cs="Times New Roman"/>
      <w:color w:val="525A7D" w:themeColor="accent1" w:themeShade="BF"/>
      <w:sz w:val="40"/>
      <w:szCs w:val="40"/>
    </w:rPr>
  </w:style>
  <w:style w:type="character" w:customStyle="1" w:styleId="Carcterdeseccin">
    <w:name w:val="Carácter de sección"/>
    <w:basedOn w:val="Fuentedeprrafopredeter"/>
    <w:link w:val="Seccin"/>
    <w:uiPriority w:val="1"/>
    <w:rPr>
      <w:rFonts w:asciiTheme="majorHAnsi" w:hAnsiTheme="majorHAnsi" w:cs="Times New Roman"/>
      <w:b/>
      <w:color w:val="9FB8CD" w:themeColor="accent2"/>
      <w:sz w:val="24"/>
      <w:szCs w:val="24"/>
    </w:rPr>
  </w:style>
  <w:style w:type="character" w:customStyle="1" w:styleId="Carcterdesubseccin">
    <w:name w:val="Carácter de subsección"/>
    <w:basedOn w:val="Fuentedeprrafopredeter"/>
    <w:link w:val="Subseccin"/>
    <w:uiPriority w:val="3"/>
    <w:rPr>
      <w:rFonts w:asciiTheme="majorHAnsi" w:hAnsiTheme="majorHAnsi" w:cs="Times New Roman"/>
      <w:b/>
      <w:color w:val="727CA3" w:themeColor="accent1"/>
      <w:sz w:val="18"/>
      <w:szCs w:val="18"/>
    </w:rPr>
  </w:style>
  <w:style w:type="character" w:customStyle="1" w:styleId="Carcterdedireccindelremitente">
    <w:name w:val="Carácter de dirección del remitente"/>
    <w:basedOn w:val="SinespaciadoCar"/>
    <w:link w:val="Direccindelremitente"/>
    <w:uiPriority w:val="1"/>
    <w:rPr>
      <w:rFonts w:asciiTheme="majorHAnsi" w:hAnsiTheme="majorHAnsi" w:cs="Times New Roman"/>
      <w:color w:val="9FB8CD" w:themeColor="accent2"/>
      <w:sz w:val="18"/>
      <w:szCs w:val="18"/>
    </w:rPr>
  </w:style>
  <w:style w:type="character" w:styleId="Textodelmarcadordeposicin">
    <w:name w:val="Placeholder Text"/>
    <w:basedOn w:val="Fuentedeprrafopredeter"/>
    <w:uiPriority w:val="99"/>
    <w:unhideWhenUsed/>
    <w:rPr>
      <w:color w:val="808080"/>
    </w:rPr>
  </w:style>
  <w:style w:type="paragraph" w:customStyle="1" w:styleId="Fechadesubseccin">
    <w:name w:val="Fecha de subsección"/>
    <w:basedOn w:val="Seccin"/>
    <w:link w:val="Carcterdefechadesubseccin"/>
    <w:uiPriority w:val="4"/>
    <w:qFormat/>
    <w:rPr>
      <w:color w:val="727CA3" w:themeColor="accent1"/>
      <w:sz w:val="18"/>
    </w:rPr>
  </w:style>
  <w:style w:type="paragraph" w:customStyle="1" w:styleId="Textodesubseccin">
    <w:name w:val="Texto de subsección"/>
    <w:basedOn w:val="Normal"/>
    <w:uiPriority w:val="5"/>
    <w:qFormat/>
    <w:pPr>
      <w:spacing w:after="320"/>
      <w:contextualSpacing/>
    </w:pPr>
  </w:style>
  <w:style w:type="character" w:customStyle="1" w:styleId="Carcterdefechadesubseccin">
    <w:name w:val="Carácter de fecha de subsección"/>
    <w:basedOn w:val="Carcterdesubseccin"/>
    <w:link w:val="Fechadesubseccin"/>
    <w:uiPriority w:val="4"/>
    <w:rPr>
      <w:rFonts w:asciiTheme="majorHAnsi" w:hAnsiTheme="majorHAnsi" w:cs="Times New Roman"/>
      <w:b/>
      <w:color w:val="727CA3" w:themeColor="accent1"/>
      <w:sz w:val="18"/>
      <w:szCs w:val="18"/>
    </w:rPr>
  </w:style>
  <w:style w:type="paragraph" w:customStyle="1" w:styleId="Primerapginadepiedepgina">
    <w:name w:val="Primera página de pie de página"/>
    <w:basedOn w:val="Piedepgina"/>
    <w:uiPriority w:val="34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Primerapginadeencabezado">
    <w:name w:val="Primera página de encabezado"/>
    <w:basedOn w:val="Encabezado"/>
    <w:qFormat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Textodedireccin">
    <w:name w:val="Texto de dirección"/>
    <w:basedOn w:val="Sinespaciado"/>
    <w:uiPriority w:val="2"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</w:rPr>
  </w:style>
  <w:style w:type="paragraph" w:customStyle="1" w:styleId="Encabezadoizquierdo">
    <w:name w:val="Encabezado izquierdo"/>
    <w:basedOn w:val="Encabezado"/>
    <w:uiPriority w:val="35"/>
    <w:semiHidden/>
    <w:unhideWhenUsed/>
    <w:qFormat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Piedepginaizquierdo">
    <w:name w:val="Pie de página izquierdo"/>
    <w:basedOn w:val="Normal"/>
    <w:next w:val="Subseccin"/>
    <w:uiPriority w:val="35"/>
    <w:semiHidden/>
    <w:unhideWhenUsed/>
    <w:qFormat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Encabezadoderecho">
    <w:name w:val="Encabezado derecho"/>
    <w:basedOn w:val="Encabezado"/>
    <w:uiPriority w:val="35"/>
    <w:semiHidden/>
    <w:unhideWhenUsed/>
    <w:qFormat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Piedepginaderecho">
    <w:name w:val="Pie de página derecho"/>
    <w:basedOn w:val="Piedepgina"/>
    <w:uiPriority w:val="35"/>
    <w:semiHidden/>
    <w:unhideWhenUsed/>
    <w:qFormat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styleId="Prrafodelista">
    <w:name w:val="List Paragraph"/>
    <w:basedOn w:val="Normal"/>
    <w:uiPriority w:val="34"/>
    <w:qFormat/>
    <w:rsid w:val="00B931C3"/>
    <w:pPr>
      <w:ind w:left="720"/>
      <w:contextualSpacing/>
    </w:pPr>
    <w:rPr>
      <w:rFonts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MPAQ\AppData\Roaming\Microsoft\Plantillas\Origi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1B1AD6A99AC40BB8BF225C2F5297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EAD69-A23C-4EB0-B01B-BA75FC3944A0}"/>
      </w:docPartPr>
      <w:docPartBody>
        <w:p w:rsidR="00567730" w:rsidRDefault="00C25B83">
          <w:pPr>
            <w:pStyle w:val="F1B1AD6A99AC40BB8BF225C2F52977E1"/>
          </w:pPr>
          <w:r>
            <w:rPr>
              <w:rStyle w:val="Textodelmarcadordeposicin"/>
              <w:lang w:val="es-ES"/>
            </w:rPr>
            <w:t>Elija un bloque de creación.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B83"/>
    <w:rsid w:val="002C5D1C"/>
    <w:rsid w:val="00567730"/>
    <w:rsid w:val="007C52D4"/>
    <w:rsid w:val="00B00AEC"/>
    <w:rsid w:val="00C25B83"/>
    <w:rsid w:val="00CB6249"/>
    <w:rsid w:val="00D03F85"/>
    <w:rsid w:val="00D4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unhideWhenUsed/>
    <w:rPr>
      <w:color w:val="808080"/>
    </w:rPr>
  </w:style>
  <w:style w:type="paragraph" w:customStyle="1" w:styleId="F1B1AD6A99AC40BB8BF225C2F52977E1">
    <w:name w:val="F1B1AD6A99AC40BB8BF225C2F52977E1"/>
  </w:style>
  <w:style w:type="paragraph" w:customStyle="1" w:styleId="2EC47A69DF56487DBD89B28392D2DFE8">
    <w:name w:val="2EC47A69DF56487DBD89B28392D2DFE8"/>
  </w:style>
  <w:style w:type="paragraph" w:customStyle="1" w:styleId="6493974973A945AD8A28157639B20D47">
    <w:name w:val="6493974973A945AD8A28157639B20D47"/>
  </w:style>
  <w:style w:type="paragraph" w:customStyle="1" w:styleId="C0FA8CD3A64847E9ADD76CCA800E7906">
    <w:name w:val="C0FA8CD3A64847E9ADD76CCA800E7906"/>
  </w:style>
  <w:style w:type="paragraph" w:customStyle="1" w:styleId="03FD7F8ADAD94E618AC3F53147AA5D1D">
    <w:name w:val="03FD7F8ADAD94E618AC3F53147AA5D1D"/>
  </w:style>
  <w:style w:type="paragraph" w:customStyle="1" w:styleId="6147ED4A56714C1889F8D6023ED26929">
    <w:name w:val="6147ED4A56714C1889F8D6023ED26929"/>
  </w:style>
  <w:style w:type="paragraph" w:customStyle="1" w:styleId="65AF2791AD204CD4952C3F7C8B5BB6CA">
    <w:name w:val="65AF2791AD204CD4952C3F7C8B5BB6CA"/>
  </w:style>
  <w:style w:type="paragraph" w:customStyle="1" w:styleId="0059B983F9C84CBD9CBCAA1EDBAB3FBD">
    <w:name w:val="0059B983F9C84CBD9CBCAA1EDBAB3FBD"/>
  </w:style>
  <w:style w:type="paragraph" w:customStyle="1" w:styleId="Fechadesubseccin">
    <w:name w:val="Fecha de subsección"/>
    <w:basedOn w:val="Normal"/>
    <w:link w:val="Carcterdefechadesubseccin"/>
    <w:uiPriority w:val="4"/>
    <w:qFormat/>
    <w:pPr>
      <w:spacing w:after="120" w:line="240" w:lineRule="auto"/>
      <w:contextualSpacing/>
    </w:pPr>
    <w:rPr>
      <w:rFonts w:asciiTheme="majorHAnsi" w:eastAsiaTheme="minorHAnsi" w:hAnsiTheme="majorHAnsi" w:cs="Times New Roman"/>
      <w:color w:val="4F81BD" w:themeColor="accent1"/>
      <w:sz w:val="18"/>
      <w:szCs w:val="24"/>
    </w:rPr>
  </w:style>
  <w:style w:type="character" w:customStyle="1" w:styleId="Carcterdefechadesubseccin">
    <w:name w:val="Carácter de fecha de subsección"/>
    <w:basedOn w:val="Fuentedeprrafopredeter"/>
    <w:link w:val="Fechadesubseccin"/>
    <w:uiPriority w:val="4"/>
    <w:rPr>
      <w:rFonts w:asciiTheme="majorHAnsi" w:eastAsiaTheme="minorHAnsi" w:hAnsiTheme="majorHAnsi" w:cs="Times New Roman"/>
      <w:color w:val="4F81BD" w:themeColor="accent1"/>
      <w:sz w:val="18"/>
      <w:szCs w:val="24"/>
    </w:rPr>
  </w:style>
  <w:style w:type="paragraph" w:customStyle="1" w:styleId="74E7B72E50964B78B0CA64F2917802E0">
    <w:name w:val="74E7B72E50964B78B0CA64F2917802E0"/>
  </w:style>
  <w:style w:type="paragraph" w:customStyle="1" w:styleId="BB445D4C2DA241CCAEBC1287FE2B8D70">
    <w:name w:val="BB445D4C2DA241CCAEBC1287FE2B8D70"/>
  </w:style>
  <w:style w:type="paragraph" w:customStyle="1" w:styleId="CC5B7CA1B07A43D3BC5C895F6BA606CC">
    <w:name w:val="CC5B7CA1B07A43D3BC5C895F6BA606CC"/>
  </w:style>
  <w:style w:type="paragraph" w:customStyle="1" w:styleId="16D0C893DE8E46D397D3BAD1177CB314">
    <w:name w:val="16D0C893DE8E46D397D3BAD1177CB314"/>
  </w:style>
  <w:style w:type="paragraph" w:customStyle="1" w:styleId="19F79220760C49B48CCEDCF9F0432EDD">
    <w:name w:val="19F79220760C49B48CCEDCF9F0432EDD"/>
  </w:style>
  <w:style w:type="paragraph" w:customStyle="1" w:styleId="424DEABC2288440799F6E98A5283AA8A">
    <w:name w:val="424DEABC2288440799F6E98A5283AA8A"/>
  </w:style>
  <w:style w:type="paragraph" w:customStyle="1" w:styleId="CCFA357ACCA54A51A870F9CA47E89DB1">
    <w:name w:val="CCFA357ACCA54A51A870F9CA47E89DB1"/>
  </w:style>
  <w:style w:type="paragraph" w:customStyle="1" w:styleId="5D6FFA4BE5E6437B9249BBA87B5B2CFC">
    <w:name w:val="5D6FFA4BE5E6437B9249BBA87B5B2CFC"/>
  </w:style>
  <w:style w:type="paragraph" w:customStyle="1" w:styleId="556E23F85DB74A1FAE90E95B8A0B86C2">
    <w:name w:val="556E23F85DB74A1FAE90E95B8A0B86C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unhideWhenUsed/>
    <w:rPr>
      <w:color w:val="808080"/>
    </w:rPr>
  </w:style>
  <w:style w:type="paragraph" w:customStyle="1" w:styleId="F1B1AD6A99AC40BB8BF225C2F52977E1">
    <w:name w:val="F1B1AD6A99AC40BB8BF225C2F52977E1"/>
  </w:style>
  <w:style w:type="paragraph" w:customStyle="1" w:styleId="2EC47A69DF56487DBD89B28392D2DFE8">
    <w:name w:val="2EC47A69DF56487DBD89B28392D2DFE8"/>
  </w:style>
  <w:style w:type="paragraph" w:customStyle="1" w:styleId="6493974973A945AD8A28157639B20D47">
    <w:name w:val="6493974973A945AD8A28157639B20D47"/>
  </w:style>
  <w:style w:type="paragraph" w:customStyle="1" w:styleId="C0FA8CD3A64847E9ADD76CCA800E7906">
    <w:name w:val="C0FA8CD3A64847E9ADD76CCA800E7906"/>
  </w:style>
  <w:style w:type="paragraph" w:customStyle="1" w:styleId="03FD7F8ADAD94E618AC3F53147AA5D1D">
    <w:name w:val="03FD7F8ADAD94E618AC3F53147AA5D1D"/>
  </w:style>
  <w:style w:type="paragraph" w:customStyle="1" w:styleId="6147ED4A56714C1889F8D6023ED26929">
    <w:name w:val="6147ED4A56714C1889F8D6023ED26929"/>
  </w:style>
  <w:style w:type="paragraph" w:customStyle="1" w:styleId="65AF2791AD204CD4952C3F7C8B5BB6CA">
    <w:name w:val="65AF2791AD204CD4952C3F7C8B5BB6CA"/>
  </w:style>
  <w:style w:type="paragraph" w:customStyle="1" w:styleId="0059B983F9C84CBD9CBCAA1EDBAB3FBD">
    <w:name w:val="0059B983F9C84CBD9CBCAA1EDBAB3FBD"/>
  </w:style>
  <w:style w:type="paragraph" w:customStyle="1" w:styleId="Fechadesubseccin">
    <w:name w:val="Fecha de subsección"/>
    <w:basedOn w:val="Normal"/>
    <w:link w:val="Carcterdefechadesubseccin"/>
    <w:uiPriority w:val="4"/>
    <w:qFormat/>
    <w:pPr>
      <w:spacing w:after="120" w:line="240" w:lineRule="auto"/>
      <w:contextualSpacing/>
    </w:pPr>
    <w:rPr>
      <w:rFonts w:asciiTheme="majorHAnsi" w:eastAsiaTheme="minorHAnsi" w:hAnsiTheme="majorHAnsi" w:cs="Times New Roman"/>
      <w:color w:val="4F81BD" w:themeColor="accent1"/>
      <w:sz w:val="18"/>
      <w:szCs w:val="24"/>
    </w:rPr>
  </w:style>
  <w:style w:type="character" w:customStyle="1" w:styleId="Carcterdefechadesubseccin">
    <w:name w:val="Carácter de fecha de subsección"/>
    <w:basedOn w:val="Fuentedeprrafopredeter"/>
    <w:link w:val="Fechadesubseccin"/>
    <w:uiPriority w:val="4"/>
    <w:rPr>
      <w:rFonts w:asciiTheme="majorHAnsi" w:eastAsiaTheme="minorHAnsi" w:hAnsiTheme="majorHAnsi" w:cs="Times New Roman"/>
      <w:color w:val="4F81BD" w:themeColor="accent1"/>
      <w:sz w:val="18"/>
      <w:szCs w:val="24"/>
    </w:rPr>
  </w:style>
  <w:style w:type="paragraph" w:customStyle="1" w:styleId="74E7B72E50964B78B0CA64F2917802E0">
    <w:name w:val="74E7B72E50964B78B0CA64F2917802E0"/>
  </w:style>
  <w:style w:type="paragraph" w:customStyle="1" w:styleId="BB445D4C2DA241CCAEBC1287FE2B8D70">
    <w:name w:val="BB445D4C2DA241CCAEBC1287FE2B8D70"/>
  </w:style>
  <w:style w:type="paragraph" w:customStyle="1" w:styleId="CC5B7CA1B07A43D3BC5C895F6BA606CC">
    <w:name w:val="CC5B7CA1B07A43D3BC5C895F6BA606CC"/>
  </w:style>
  <w:style w:type="paragraph" w:customStyle="1" w:styleId="16D0C893DE8E46D397D3BAD1177CB314">
    <w:name w:val="16D0C893DE8E46D397D3BAD1177CB314"/>
  </w:style>
  <w:style w:type="paragraph" w:customStyle="1" w:styleId="19F79220760C49B48CCEDCF9F0432EDD">
    <w:name w:val="19F79220760C49B48CCEDCF9F0432EDD"/>
  </w:style>
  <w:style w:type="paragraph" w:customStyle="1" w:styleId="424DEABC2288440799F6E98A5283AA8A">
    <w:name w:val="424DEABC2288440799F6E98A5283AA8A"/>
  </w:style>
  <w:style w:type="paragraph" w:customStyle="1" w:styleId="CCFA357ACCA54A51A870F9CA47E89DB1">
    <w:name w:val="CCFA357ACCA54A51A870F9CA47E89DB1"/>
  </w:style>
  <w:style w:type="paragraph" w:customStyle="1" w:styleId="5D6FFA4BE5E6437B9249BBA87B5B2CFC">
    <w:name w:val="5D6FFA4BE5E6437B9249BBA87B5B2CFC"/>
  </w:style>
  <w:style w:type="paragraph" w:customStyle="1" w:styleId="556E23F85DB74A1FAE90E95B8A0B86C2">
    <w:name w:val="556E23F85DB74A1FAE90E95B8A0B86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3DEA257-878D-48ED-B352-94E89FDD322F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0581E297-6CBC-499D-B825-43D08F50E1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OriginResume</Template>
  <TotalTime>4</TotalTime>
  <Pages>6</Pages>
  <Words>785</Words>
  <Characters>4323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3</cp:revision>
  <cp:lastPrinted>2022-05-03T00:22:00Z</cp:lastPrinted>
  <dcterms:created xsi:type="dcterms:W3CDTF">2022-10-03T17:11:00Z</dcterms:created>
  <dcterms:modified xsi:type="dcterms:W3CDTF">2022-10-03T17:16:00Z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TC017730849991</vt:lpwstr>
  </property>
</Properties>
</file>